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8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3050"/>
        <w:gridCol w:w="7308"/>
        <w:gridCol w:w="10"/>
      </w:tblGrid>
      <w:tr w:rsidR="001B6B92" w:rsidRPr="001B6B92" w14:paraId="045AAEAF" w14:textId="77777777" w:rsidTr="00454674">
        <w:trPr>
          <w:gridAfter w:val="1"/>
          <w:wAfter w:w="10" w:type="dxa"/>
          <w:trHeight w:val="970"/>
          <w:jc w:val="center"/>
        </w:trPr>
        <w:tc>
          <w:tcPr>
            <w:tcW w:w="3060" w:type="dxa"/>
            <w:gridSpan w:val="2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6972E133" w14:textId="6F996CF7" w:rsidR="006B3D52" w:rsidRPr="001B6B92" w:rsidRDefault="00454674">
            <w:pPr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65ECD9F1" wp14:editId="44CC058E">
                  <wp:extent cx="1790700" cy="561975"/>
                  <wp:effectExtent l="0" t="0" r="0" b="9525"/>
                  <wp:docPr id="1263738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</w:tcPr>
          <w:p w14:paraId="01CF2F6A" w14:textId="021BDF69" w:rsidR="006B3D52" w:rsidRPr="001B6B92" w:rsidRDefault="006B3D52">
            <w:pPr>
              <w:rPr>
                <w:color w:val="auto"/>
              </w:rPr>
            </w:pPr>
            <w:r w:rsidRPr="00435703">
              <w:rPr>
                <w:b/>
                <w:color w:val="auto"/>
                <w:sz w:val="36"/>
                <w:szCs w:val="20"/>
              </w:rPr>
              <w:t xml:space="preserve">Workload Concern Discussion </w:t>
            </w:r>
            <w:r w:rsidR="00435703" w:rsidRPr="00435703">
              <w:rPr>
                <w:b/>
                <w:color w:val="auto"/>
                <w:sz w:val="36"/>
                <w:szCs w:val="20"/>
              </w:rPr>
              <w:t>Checklist</w:t>
            </w:r>
            <w:r w:rsidRPr="001B6B92">
              <w:rPr>
                <w:color w:val="auto"/>
              </w:rPr>
              <w:br/>
            </w:r>
          </w:p>
        </w:tc>
      </w:tr>
      <w:tr w:rsidR="00B464E6" w14:paraId="71C4BB6B" w14:textId="77777777" w:rsidTr="00626246">
        <w:trPr>
          <w:gridBefore w:val="1"/>
          <w:wBefore w:w="10" w:type="dxa"/>
          <w:trHeight w:val="3552"/>
          <w:jc w:val="center"/>
        </w:trPr>
        <w:tc>
          <w:tcPr>
            <w:tcW w:w="103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EDEFF3" w14:textId="77777777" w:rsidR="00454674" w:rsidRPr="00454674" w:rsidRDefault="00454674" w:rsidP="00454674">
            <w:pPr>
              <w:rPr>
                <w:color w:val="auto"/>
              </w:rPr>
            </w:pPr>
            <w:r w:rsidRPr="00454674">
              <w:rPr>
                <w:b/>
                <w:color w:val="auto"/>
                <w:sz w:val="22"/>
              </w:rPr>
              <w:t>Purpose</w:t>
            </w:r>
          </w:p>
          <w:p w14:paraId="4E5C4D45" w14:textId="56566610" w:rsidR="007A0E98" w:rsidRPr="008A0280" w:rsidRDefault="007A0E98" w:rsidP="00454674">
            <w:pPr>
              <w:rPr>
                <w:bCs/>
                <w:color w:val="auto"/>
                <w:sz w:val="20"/>
                <w:szCs w:val="18"/>
              </w:rPr>
            </w:pPr>
            <w:r w:rsidRPr="008A0280">
              <w:rPr>
                <w:bCs/>
                <w:color w:val="auto"/>
                <w:sz w:val="20"/>
                <w:szCs w:val="18"/>
              </w:rPr>
              <w:t xml:space="preserve">Use this checklist to prepare for and document a </w:t>
            </w:r>
            <w:r w:rsidRPr="008A0280">
              <w:rPr>
                <w:b/>
                <w:color w:val="auto"/>
                <w:sz w:val="20"/>
                <w:szCs w:val="18"/>
              </w:rPr>
              <w:t>discussion with your manager</w:t>
            </w:r>
            <w:r w:rsidRPr="008A0280">
              <w:rPr>
                <w:bCs/>
                <w:color w:val="auto"/>
                <w:sz w:val="20"/>
                <w:szCs w:val="18"/>
              </w:rPr>
              <w:t xml:space="preserve"> about a workload concern before using the Workload Concern Reporting Tool on the HSAA website. This checklist does not start the formal workload review process.</w:t>
            </w:r>
          </w:p>
          <w:p w14:paraId="45876238" w14:textId="23956E15" w:rsidR="00DF23F2" w:rsidRPr="008A0280" w:rsidRDefault="00CE25B9" w:rsidP="00DF23F2">
            <w:pPr>
              <w:rPr>
                <w:color w:val="auto"/>
              </w:rPr>
            </w:pPr>
            <w:r w:rsidRPr="008A0280">
              <w:rPr>
                <w:b/>
                <w:color w:val="auto"/>
                <w:sz w:val="23"/>
              </w:rPr>
              <w:t xml:space="preserve">How to use this </w:t>
            </w:r>
            <w:r w:rsidR="007A7771" w:rsidRPr="008A0280">
              <w:rPr>
                <w:b/>
                <w:color w:val="auto"/>
                <w:sz w:val="23"/>
              </w:rPr>
              <w:t>checklist</w:t>
            </w:r>
          </w:p>
          <w:p w14:paraId="66469757" w14:textId="77777777" w:rsidR="00D73012" w:rsidRPr="000D6FB0" w:rsidRDefault="00D73012" w:rsidP="00C75F3B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8A0280">
              <w:rPr>
                <w:b/>
                <w:bCs/>
                <w:sz w:val="20"/>
              </w:rPr>
              <w:t>Print and bring this checklist to the meeting</w:t>
            </w:r>
            <w:r w:rsidRPr="008A0280">
              <w:rPr>
                <w:sz w:val="20"/>
              </w:rPr>
              <w:t xml:space="preserve"> and</w:t>
            </w:r>
            <w:r w:rsidRPr="000D6FB0">
              <w:rPr>
                <w:sz w:val="20"/>
              </w:rPr>
              <w:t xml:space="preserve"> use it to guide the discussion with your manager.</w:t>
            </w:r>
          </w:p>
          <w:p w14:paraId="4E76AB34" w14:textId="6AA10BA6" w:rsidR="000D6FB0" w:rsidRPr="000D6FB0" w:rsidRDefault="000D6FB0" w:rsidP="00C75F3B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0D6FB0">
              <w:rPr>
                <w:sz w:val="20"/>
              </w:rPr>
              <w:t xml:space="preserve">Complete </w:t>
            </w:r>
            <w:r w:rsidRPr="000D6FB0">
              <w:rPr>
                <w:b/>
                <w:bCs/>
                <w:sz w:val="20"/>
              </w:rPr>
              <w:t>Section 1 before the meeting</w:t>
            </w:r>
            <w:r w:rsidRPr="000D6FB0">
              <w:rPr>
                <w:sz w:val="20"/>
              </w:rPr>
              <w:t>.</w:t>
            </w:r>
          </w:p>
          <w:p w14:paraId="4DD8B930" w14:textId="3189062C" w:rsidR="000D6FB0" w:rsidRPr="000D6FB0" w:rsidRDefault="000D6FB0" w:rsidP="00C75F3B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0D6FB0">
              <w:rPr>
                <w:sz w:val="20"/>
              </w:rPr>
              <w:t xml:space="preserve">Complete </w:t>
            </w:r>
            <w:r w:rsidRPr="000D6FB0">
              <w:rPr>
                <w:b/>
                <w:bCs/>
                <w:sz w:val="20"/>
              </w:rPr>
              <w:t>Section 2 during or as soon as possible after the meeting</w:t>
            </w:r>
            <w:r w:rsidRPr="000D6FB0">
              <w:rPr>
                <w:sz w:val="20"/>
              </w:rPr>
              <w:t>.</w:t>
            </w:r>
          </w:p>
          <w:p w14:paraId="0E455017" w14:textId="180E8A57" w:rsidR="000D6FB0" w:rsidRPr="000D6FB0" w:rsidRDefault="000D6FB0" w:rsidP="00C75F3B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0D6FB0">
              <w:rPr>
                <w:sz w:val="20"/>
              </w:rPr>
              <w:t>Keep examples factual, specific, and free of patient, resident, client, or coworker identifying information.</w:t>
            </w:r>
          </w:p>
          <w:p w14:paraId="43781B86" w14:textId="07B01FE8" w:rsidR="004D0271" w:rsidRPr="00C75F3B" w:rsidRDefault="000D6FB0" w:rsidP="00C75F3B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0D6FB0">
              <w:rPr>
                <w:sz w:val="20"/>
              </w:rPr>
              <w:t xml:space="preserve">Keep a copy of the </w:t>
            </w:r>
            <w:proofErr w:type="gramStart"/>
            <w:r w:rsidRPr="000D6FB0">
              <w:rPr>
                <w:sz w:val="20"/>
              </w:rPr>
              <w:t>completed</w:t>
            </w:r>
            <w:proofErr w:type="gramEnd"/>
            <w:r w:rsidRPr="000D6FB0">
              <w:rPr>
                <w:sz w:val="20"/>
              </w:rPr>
              <w:t xml:space="preserve"> checklist for your records.</w:t>
            </w:r>
          </w:p>
        </w:tc>
      </w:tr>
    </w:tbl>
    <w:p w14:paraId="2356EC9D" w14:textId="77777777" w:rsidR="00B464E6" w:rsidRPr="00454674" w:rsidRDefault="00B464E6">
      <w:pPr>
        <w:rPr>
          <w:color w:val="auto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68"/>
      </w:tblGrid>
      <w:tr w:rsidR="00454674" w:rsidRPr="00454674" w14:paraId="5760D143" w14:textId="77777777" w:rsidTr="00454674">
        <w:trPr>
          <w:trHeight w:val="154"/>
          <w:jc w:val="center"/>
        </w:trPr>
        <w:tc>
          <w:tcPr>
            <w:tcW w:w="10368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FF682" w14:textId="77777777" w:rsidR="00B464E6" w:rsidRPr="00454674" w:rsidRDefault="00CE25B9">
            <w:pPr>
              <w:rPr>
                <w:color w:val="auto"/>
              </w:rPr>
            </w:pPr>
            <w:r w:rsidRPr="00454674">
              <w:rPr>
                <w:b/>
                <w:color w:val="auto"/>
                <w:sz w:val="24"/>
              </w:rPr>
              <w:t>SECTION 1 — Prepare for your discussion with your manager</w:t>
            </w:r>
          </w:p>
        </w:tc>
      </w:tr>
    </w:tbl>
    <w:p w14:paraId="17D9C9E4" w14:textId="77777777" w:rsidR="004D0271" w:rsidRDefault="004D0271">
      <w:pPr>
        <w:spacing w:after="120"/>
        <w:rPr>
          <w:i/>
          <w:color w:val="5B6570"/>
        </w:rPr>
      </w:pPr>
    </w:p>
    <w:p w14:paraId="5C7C6428" w14:textId="74D04A14" w:rsidR="00B464E6" w:rsidRDefault="002F6E61">
      <w:pPr>
        <w:spacing w:after="120"/>
        <w:rPr>
          <w:i/>
          <w:color w:val="808080" w:themeColor="background1" w:themeShade="80"/>
          <w:sz w:val="19"/>
          <w:szCs w:val="19"/>
        </w:rPr>
      </w:pPr>
      <w:r>
        <w:rPr>
          <w:i/>
          <w:color w:val="808080" w:themeColor="background1" w:themeShade="80"/>
          <w:sz w:val="19"/>
          <w:szCs w:val="19"/>
        </w:rPr>
        <w:t>C</w:t>
      </w:r>
      <w:r w:rsidR="00F758AA" w:rsidRPr="00F758AA">
        <w:rPr>
          <w:i/>
          <w:color w:val="808080" w:themeColor="background1" w:themeShade="80"/>
          <w:sz w:val="19"/>
          <w:szCs w:val="19"/>
        </w:rPr>
        <w:t xml:space="preserve">omplete this section before meeting with your manager. </w:t>
      </w:r>
      <w:r w:rsidR="0012095A">
        <w:rPr>
          <w:i/>
          <w:color w:val="808080" w:themeColor="background1" w:themeShade="80"/>
          <w:sz w:val="19"/>
          <w:szCs w:val="19"/>
        </w:rPr>
        <w:t>B</w:t>
      </w:r>
      <w:r w:rsidR="00F758AA" w:rsidRPr="00F758AA">
        <w:rPr>
          <w:i/>
          <w:color w:val="808080" w:themeColor="background1" w:themeShade="80"/>
          <w:sz w:val="19"/>
          <w:szCs w:val="19"/>
        </w:rPr>
        <w:t>ring this checklist with you and use it to help guide the discussion</w:t>
      </w:r>
      <w:r w:rsidRPr="00897875">
        <w:rPr>
          <w:i/>
          <w:color w:val="808080" w:themeColor="background1" w:themeShade="80"/>
          <w:sz w:val="19"/>
          <w:szCs w:val="19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</w:tblGrid>
      <w:tr w:rsidR="00964916" w14:paraId="4FE96970" w14:textId="77777777" w:rsidTr="002704F1">
        <w:tc>
          <w:tcPr>
            <w:tcW w:w="5179" w:type="dxa"/>
          </w:tcPr>
          <w:p w14:paraId="704D81C3" w14:textId="77777777" w:rsidR="00964916" w:rsidRDefault="00964916" w:rsidP="00964916">
            <w:pPr>
              <w:rPr>
                <w:b/>
                <w:color w:val="auto"/>
              </w:rPr>
            </w:pPr>
            <w:r w:rsidRPr="00454674">
              <w:rPr>
                <w:b/>
                <w:color w:val="auto"/>
              </w:rPr>
              <w:t>1. Employee information</w:t>
            </w:r>
          </w:p>
          <w:p w14:paraId="7EDE3471" w14:textId="77777777" w:rsidR="00964916" w:rsidRPr="00454674" w:rsidRDefault="00964916" w:rsidP="00964916">
            <w:pPr>
              <w:rPr>
                <w:color w:val="auto"/>
              </w:rPr>
            </w:pPr>
          </w:p>
          <w:p w14:paraId="68780C39" w14:textId="77777777" w:rsidR="00964916" w:rsidRDefault="00964916" w:rsidP="00964916">
            <w:pPr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Employee name: </w:t>
            </w:r>
          </w:p>
          <w:p w14:paraId="3AF84781" w14:textId="77777777" w:rsidR="00964916" w:rsidRDefault="00964916">
            <w:pPr>
              <w:spacing w:after="120"/>
              <w:rPr>
                <w:iCs/>
                <w:color w:val="808080" w:themeColor="background1" w:themeShade="80"/>
                <w:sz w:val="19"/>
                <w:szCs w:val="19"/>
              </w:rPr>
            </w:pPr>
          </w:p>
          <w:p w14:paraId="61DBE685" w14:textId="77777777" w:rsidR="002704F1" w:rsidRPr="00454674" w:rsidRDefault="002704F1" w:rsidP="002704F1">
            <w:pPr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__________________________________________</w:t>
            </w:r>
          </w:p>
          <w:p w14:paraId="4C27612B" w14:textId="77777777" w:rsidR="002704F1" w:rsidRDefault="002704F1" w:rsidP="002704F1">
            <w:pPr>
              <w:rPr>
                <w:color w:val="auto"/>
                <w:sz w:val="20"/>
              </w:rPr>
            </w:pPr>
          </w:p>
          <w:p w14:paraId="1DC79B32" w14:textId="77777777" w:rsidR="002704F1" w:rsidRDefault="002704F1" w:rsidP="002704F1">
            <w:pPr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Department / worksite: </w:t>
            </w:r>
          </w:p>
          <w:p w14:paraId="0D998836" w14:textId="77777777" w:rsidR="002704F1" w:rsidRDefault="002704F1" w:rsidP="002704F1">
            <w:pPr>
              <w:rPr>
                <w:color w:val="auto"/>
                <w:sz w:val="20"/>
              </w:rPr>
            </w:pPr>
          </w:p>
          <w:p w14:paraId="78466E23" w14:textId="77777777" w:rsidR="007A4AB1" w:rsidRDefault="002704F1" w:rsidP="007A4AB1">
            <w:pPr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__________________________________________</w:t>
            </w:r>
          </w:p>
          <w:p w14:paraId="2E4084E1" w14:textId="77777777" w:rsidR="007A4AB1" w:rsidRDefault="007A4AB1" w:rsidP="007A4AB1">
            <w:pPr>
              <w:rPr>
                <w:color w:val="auto"/>
                <w:sz w:val="20"/>
              </w:rPr>
            </w:pPr>
          </w:p>
          <w:p w14:paraId="73B94DFA" w14:textId="77777777" w:rsidR="007A4AB1" w:rsidRDefault="002704F1" w:rsidP="007A4AB1">
            <w:pPr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__________________________________________</w:t>
            </w:r>
          </w:p>
          <w:p w14:paraId="40C90D5C" w14:textId="77777777" w:rsidR="007A4AB1" w:rsidRDefault="007A4AB1" w:rsidP="007A4AB1">
            <w:pPr>
              <w:rPr>
                <w:color w:val="auto"/>
                <w:sz w:val="20"/>
              </w:rPr>
            </w:pPr>
          </w:p>
          <w:p w14:paraId="70CFF78E" w14:textId="4C645977" w:rsidR="007A4AB1" w:rsidRPr="007A4AB1" w:rsidRDefault="007A4AB1" w:rsidP="007A4AB1">
            <w:pPr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__________________________________________</w:t>
            </w:r>
          </w:p>
          <w:p w14:paraId="7B17AC2D" w14:textId="0AF48349" w:rsidR="003976EA" w:rsidRDefault="003976EA" w:rsidP="002704F1">
            <w:pPr>
              <w:spacing w:after="120"/>
              <w:rPr>
                <w:iCs/>
                <w:color w:val="808080" w:themeColor="background1" w:themeShade="80"/>
                <w:sz w:val="19"/>
                <w:szCs w:val="19"/>
              </w:rPr>
            </w:pPr>
          </w:p>
        </w:tc>
        <w:tc>
          <w:tcPr>
            <w:tcW w:w="5179" w:type="dxa"/>
          </w:tcPr>
          <w:p w14:paraId="3B601CFE" w14:textId="77777777" w:rsidR="002704F1" w:rsidRDefault="002704F1" w:rsidP="002704F1">
            <w:pPr>
              <w:rPr>
                <w:b/>
                <w:color w:val="auto"/>
              </w:rPr>
            </w:pPr>
            <w:r w:rsidRPr="00454674">
              <w:rPr>
                <w:b/>
                <w:color w:val="auto"/>
              </w:rPr>
              <w:t xml:space="preserve">Manager / supervisor: </w:t>
            </w:r>
          </w:p>
          <w:p w14:paraId="1E6BF041" w14:textId="77777777" w:rsidR="002704F1" w:rsidRDefault="002704F1" w:rsidP="002704F1">
            <w:pPr>
              <w:rPr>
                <w:b/>
                <w:color w:val="auto"/>
              </w:rPr>
            </w:pPr>
          </w:p>
          <w:p w14:paraId="714505DA" w14:textId="77777777" w:rsidR="002704F1" w:rsidRPr="00454674" w:rsidRDefault="002704F1" w:rsidP="002704F1">
            <w:pPr>
              <w:rPr>
                <w:color w:val="auto"/>
              </w:rPr>
            </w:pPr>
            <w:r w:rsidRPr="00454674">
              <w:rPr>
                <w:b/>
                <w:color w:val="auto"/>
              </w:rPr>
              <w:t>_____________________________________</w:t>
            </w:r>
            <w:r>
              <w:rPr>
                <w:b/>
                <w:color w:val="auto"/>
              </w:rPr>
              <w:t>____</w:t>
            </w:r>
            <w:r w:rsidRPr="00454674">
              <w:rPr>
                <w:b/>
                <w:color w:val="auto"/>
              </w:rPr>
              <w:t>_</w:t>
            </w:r>
          </w:p>
          <w:p w14:paraId="6C7943AB" w14:textId="77777777" w:rsidR="002704F1" w:rsidRDefault="002704F1" w:rsidP="002704F1">
            <w:pPr>
              <w:rPr>
                <w:color w:val="auto"/>
                <w:sz w:val="20"/>
              </w:rPr>
            </w:pPr>
          </w:p>
          <w:p w14:paraId="7FFE6444" w14:textId="2DECB219" w:rsidR="002704F1" w:rsidRDefault="002704F1" w:rsidP="002704F1">
            <w:pPr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Date concern first noticed: </w:t>
            </w:r>
          </w:p>
          <w:p w14:paraId="5D599071" w14:textId="77777777" w:rsidR="002704F1" w:rsidRDefault="002704F1" w:rsidP="002704F1">
            <w:pPr>
              <w:rPr>
                <w:color w:val="auto"/>
                <w:sz w:val="20"/>
              </w:rPr>
            </w:pPr>
          </w:p>
          <w:p w14:paraId="5007361C" w14:textId="77777777" w:rsidR="002704F1" w:rsidRPr="00454674" w:rsidRDefault="002704F1" w:rsidP="002704F1">
            <w:pPr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</w:t>
            </w:r>
            <w:r>
              <w:rPr>
                <w:color w:val="auto"/>
                <w:sz w:val="20"/>
              </w:rPr>
              <w:t>____________</w:t>
            </w:r>
          </w:p>
          <w:p w14:paraId="3FB3C210" w14:textId="77777777" w:rsidR="002704F1" w:rsidRDefault="002704F1" w:rsidP="002704F1">
            <w:pPr>
              <w:rPr>
                <w:color w:val="auto"/>
                <w:sz w:val="20"/>
              </w:rPr>
            </w:pPr>
          </w:p>
          <w:p w14:paraId="6E28BD3F" w14:textId="77777777" w:rsidR="002704F1" w:rsidRDefault="002704F1" w:rsidP="002704F1">
            <w:pPr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Was this concern previously discussed with the manager?  </w:t>
            </w:r>
          </w:p>
          <w:p w14:paraId="2BF10722" w14:textId="77777777" w:rsidR="002704F1" w:rsidRDefault="002704F1" w:rsidP="002704F1">
            <w:pPr>
              <w:rPr>
                <w:color w:val="auto"/>
                <w:sz w:val="20"/>
              </w:rPr>
            </w:pPr>
          </w:p>
          <w:p w14:paraId="58AB76E5" w14:textId="77777777" w:rsidR="002704F1" w:rsidRPr="00454674" w:rsidRDefault="002704F1" w:rsidP="002704F1">
            <w:pPr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☐ Yes   ☐ No</w:t>
            </w:r>
          </w:p>
          <w:p w14:paraId="44FD1D56" w14:textId="77777777" w:rsidR="002704F1" w:rsidRDefault="002704F1" w:rsidP="002704F1">
            <w:pPr>
              <w:rPr>
                <w:color w:val="auto"/>
                <w:sz w:val="20"/>
              </w:rPr>
            </w:pPr>
          </w:p>
          <w:p w14:paraId="3D5B4688" w14:textId="4CBDCC2C" w:rsidR="002704F1" w:rsidRDefault="002704F1" w:rsidP="002704F1">
            <w:pPr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If yes, when? </w:t>
            </w:r>
            <w:r w:rsidR="003976EA">
              <w:rPr>
                <w:color w:val="auto"/>
                <w:sz w:val="20"/>
              </w:rPr>
              <w:t>_________________________________</w:t>
            </w:r>
          </w:p>
          <w:p w14:paraId="5635256B" w14:textId="416EDA67" w:rsidR="00964916" w:rsidRPr="002704F1" w:rsidRDefault="00964916">
            <w:pPr>
              <w:spacing w:after="120"/>
              <w:rPr>
                <w:b/>
                <w:bCs/>
                <w:iCs/>
                <w:color w:val="808080" w:themeColor="background1" w:themeShade="80"/>
                <w:sz w:val="19"/>
                <w:szCs w:val="19"/>
              </w:rPr>
            </w:pPr>
          </w:p>
        </w:tc>
      </w:tr>
      <w:tr w:rsidR="002704F1" w14:paraId="7296E8F4" w14:textId="77777777" w:rsidTr="002704F1">
        <w:tc>
          <w:tcPr>
            <w:tcW w:w="5179" w:type="dxa"/>
            <w:vAlign w:val="center"/>
          </w:tcPr>
          <w:p w14:paraId="707CFF3F" w14:textId="77777777" w:rsidR="002704F1" w:rsidRPr="00454674" w:rsidRDefault="002704F1" w:rsidP="002704F1">
            <w:pPr>
              <w:rPr>
                <w:color w:val="auto"/>
              </w:rPr>
            </w:pPr>
            <w:r w:rsidRPr="00454674">
              <w:rPr>
                <w:b/>
                <w:color w:val="auto"/>
              </w:rPr>
              <w:t>How long has the concern been occurring?</w:t>
            </w:r>
          </w:p>
          <w:p w14:paraId="30B11EA7" w14:textId="77777777" w:rsidR="002704F1" w:rsidRDefault="002704F1" w:rsidP="002704F1">
            <w:pPr>
              <w:spacing w:after="120"/>
              <w:rPr>
                <w:color w:val="auto"/>
                <w:sz w:val="20"/>
              </w:rPr>
            </w:pPr>
          </w:p>
          <w:p w14:paraId="487ED949" w14:textId="6D715AB1" w:rsidR="002704F1" w:rsidRDefault="002704F1" w:rsidP="002704F1">
            <w:pPr>
              <w:spacing w:after="120"/>
              <w:rPr>
                <w:iCs/>
                <w:color w:val="808080" w:themeColor="background1" w:themeShade="80"/>
                <w:sz w:val="19"/>
                <w:szCs w:val="19"/>
              </w:rPr>
            </w:pPr>
            <w:r w:rsidRPr="00454674">
              <w:rPr>
                <w:color w:val="auto"/>
                <w:sz w:val="20"/>
              </w:rPr>
              <w:t>☐ Less than 60 days    ☐ 60 days or more</w:t>
            </w:r>
          </w:p>
        </w:tc>
        <w:tc>
          <w:tcPr>
            <w:tcW w:w="5179" w:type="dxa"/>
            <w:vAlign w:val="center"/>
          </w:tcPr>
          <w:p w14:paraId="1DAA5EA0" w14:textId="77777777" w:rsidR="002704F1" w:rsidRPr="00454674" w:rsidRDefault="002704F1" w:rsidP="002704F1">
            <w:pPr>
              <w:rPr>
                <w:color w:val="auto"/>
              </w:rPr>
            </w:pPr>
            <w:r w:rsidRPr="00454674">
              <w:rPr>
                <w:b/>
                <w:color w:val="auto"/>
              </w:rPr>
              <w:t>How would you describe the pattern?</w:t>
            </w:r>
          </w:p>
          <w:p w14:paraId="7811329E" w14:textId="77777777" w:rsidR="002704F1" w:rsidRDefault="002704F1" w:rsidP="002704F1">
            <w:pPr>
              <w:spacing w:after="120"/>
              <w:rPr>
                <w:color w:val="auto"/>
                <w:sz w:val="20"/>
              </w:rPr>
            </w:pPr>
          </w:p>
          <w:p w14:paraId="45629911" w14:textId="15F1CB4E" w:rsidR="002704F1" w:rsidRDefault="002704F1" w:rsidP="002704F1">
            <w:pPr>
              <w:spacing w:after="120"/>
              <w:rPr>
                <w:iCs/>
                <w:color w:val="808080" w:themeColor="background1" w:themeShade="80"/>
                <w:sz w:val="19"/>
                <w:szCs w:val="19"/>
              </w:rPr>
            </w:pPr>
            <w:r w:rsidRPr="00454674">
              <w:rPr>
                <w:color w:val="auto"/>
                <w:sz w:val="20"/>
              </w:rPr>
              <w:t>☐ Ongoing    ☐ Intermittent    ☐ One-time incident</w:t>
            </w:r>
          </w:p>
        </w:tc>
      </w:tr>
    </w:tbl>
    <w:p w14:paraId="1C6FE639" w14:textId="77777777" w:rsidR="00964916" w:rsidRPr="00964916" w:rsidRDefault="00964916">
      <w:pPr>
        <w:spacing w:after="120"/>
        <w:rPr>
          <w:iCs/>
          <w:color w:val="808080" w:themeColor="background1" w:themeShade="80"/>
          <w:sz w:val="19"/>
          <w:szCs w:val="19"/>
        </w:rPr>
      </w:pPr>
    </w:p>
    <w:p w14:paraId="17C4ECE0" w14:textId="5E7847D4" w:rsidR="00B464E6" w:rsidRPr="00454674" w:rsidRDefault="00CE25B9">
      <w:pPr>
        <w:rPr>
          <w:color w:val="auto"/>
        </w:rPr>
      </w:pPr>
      <w:r w:rsidRPr="00454674">
        <w:rPr>
          <w:b/>
          <w:color w:val="auto"/>
          <w:sz w:val="22"/>
        </w:rPr>
        <w:t>2. Description of the workload concern</w:t>
      </w:r>
    </w:p>
    <w:p w14:paraId="78C010BB" w14:textId="77777777" w:rsidR="00B464E6" w:rsidRPr="00A65FF0" w:rsidRDefault="00CE25B9">
      <w:pPr>
        <w:rPr>
          <w:color w:val="808080" w:themeColor="background1" w:themeShade="80"/>
        </w:rPr>
      </w:pPr>
      <w:r w:rsidRPr="00A65FF0">
        <w:rPr>
          <w:i/>
          <w:color w:val="808080" w:themeColor="background1" w:themeShade="80"/>
          <w:sz w:val="19"/>
        </w:rPr>
        <w:t>Describe what work is affected, when the issue happens, what has changed, and who is impacted.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68"/>
      </w:tblGrid>
      <w:tr w:rsidR="00454674" w:rsidRPr="00454674" w14:paraId="7F774948" w14:textId="77777777" w:rsidTr="00454674">
        <w:trPr>
          <w:jc w:val="center"/>
        </w:trPr>
        <w:tc>
          <w:tcPr>
            <w:tcW w:w="10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22F2" w14:textId="77777777" w:rsidR="00B464E6" w:rsidRDefault="00F31822">
            <w:pPr>
              <w:spacing w:after="18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lastRenderedPageBreak/>
              <w:t>_________________________________________________________________________________________________________</w:t>
            </w:r>
          </w:p>
          <w:p w14:paraId="10B5E68D" w14:textId="77777777" w:rsidR="00F31822" w:rsidRDefault="00F31822">
            <w:pPr>
              <w:spacing w:after="18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</w:t>
            </w:r>
          </w:p>
          <w:p w14:paraId="1F2E1F19" w14:textId="77777777" w:rsidR="00F31822" w:rsidRDefault="00F31822">
            <w:pPr>
              <w:spacing w:after="18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</w:t>
            </w:r>
          </w:p>
          <w:p w14:paraId="476EC48E" w14:textId="3C4ADA20" w:rsidR="00F31822" w:rsidRPr="00454674" w:rsidRDefault="00F31822">
            <w:pPr>
              <w:spacing w:after="18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</w:t>
            </w:r>
          </w:p>
        </w:tc>
      </w:tr>
    </w:tbl>
    <w:p w14:paraId="195C162C" w14:textId="77777777" w:rsidR="00B464E6" w:rsidRPr="00454674" w:rsidRDefault="00CE25B9" w:rsidP="00A65FF0">
      <w:pPr>
        <w:shd w:val="clear" w:color="auto" w:fill="FFFFFF" w:themeFill="background1"/>
        <w:rPr>
          <w:color w:val="auto"/>
        </w:rPr>
      </w:pPr>
      <w:r w:rsidRPr="00454674">
        <w:rPr>
          <w:b/>
          <w:color w:val="auto"/>
          <w:sz w:val="22"/>
        </w:rPr>
        <w:t>3. Factors contributing to the concern</w:t>
      </w:r>
    </w:p>
    <w:p w14:paraId="7CCB4DE1" w14:textId="77777777" w:rsidR="00B464E6" w:rsidRPr="00A65FF0" w:rsidRDefault="00CE25B9">
      <w:pPr>
        <w:rPr>
          <w:color w:val="808080" w:themeColor="background1" w:themeShade="80"/>
        </w:rPr>
      </w:pPr>
      <w:r w:rsidRPr="00A65FF0">
        <w:rPr>
          <w:i/>
          <w:color w:val="808080" w:themeColor="background1" w:themeShade="80"/>
          <w:sz w:val="19"/>
        </w:rPr>
        <w:t>Check all that apply, then add details if needed.</w:t>
      </w:r>
    </w:p>
    <w:tbl>
      <w:tblPr>
        <w:tblW w:w="10368" w:type="dxa"/>
        <w:jc w:val="center"/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454674" w:rsidRPr="00454674" w14:paraId="76922558" w14:textId="77777777" w:rsidTr="00AB0ED9">
        <w:trPr>
          <w:jc w:val="center"/>
        </w:trPr>
        <w:tc>
          <w:tcPr>
            <w:tcW w:w="5184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C24AE36" w14:textId="77777777" w:rsidR="0094354C" w:rsidRPr="00454674" w:rsidRDefault="0094354C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☐ Staffing shortage   </w:t>
            </w:r>
          </w:p>
          <w:p w14:paraId="1E779DE9" w14:textId="6A3A5D93" w:rsidR="0094354C" w:rsidRPr="00454674" w:rsidRDefault="0094354C">
            <w:pPr>
              <w:spacing w:after="6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 xml:space="preserve">☐ Absences / sick calls   </w:t>
            </w:r>
          </w:p>
          <w:p w14:paraId="4F23E9C2" w14:textId="77777777" w:rsidR="0094354C" w:rsidRPr="00454674" w:rsidRDefault="0094354C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☐ Increased acuity / complexity   </w:t>
            </w:r>
          </w:p>
          <w:p w14:paraId="30CED3DF" w14:textId="77777777" w:rsidR="0094354C" w:rsidRPr="00454674" w:rsidRDefault="0094354C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☐ Scheduling issues   </w:t>
            </w:r>
          </w:p>
          <w:p w14:paraId="4B3BD07C" w14:textId="77777777" w:rsidR="0094354C" w:rsidRPr="00454674" w:rsidRDefault="0094354C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☐ Competing priorities   </w:t>
            </w:r>
          </w:p>
          <w:p w14:paraId="36889B2A" w14:textId="77777777" w:rsidR="0094354C" w:rsidRPr="00454674" w:rsidRDefault="0094354C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☐ Inability to take breaks</w:t>
            </w:r>
          </w:p>
          <w:p w14:paraId="46FBE982" w14:textId="038E3906" w:rsidR="00D8228D" w:rsidRPr="00454674" w:rsidRDefault="00D8228D">
            <w:pPr>
              <w:spacing w:after="60"/>
              <w:rPr>
                <w:color w:val="auto"/>
              </w:rPr>
            </w:pPr>
            <w:r w:rsidRPr="00454674">
              <w:rPr>
                <w:color w:val="auto"/>
                <w:sz w:val="20"/>
                <w:szCs w:val="20"/>
              </w:rPr>
              <w:t>☐ Skill mix or training gaps</w:t>
            </w:r>
          </w:p>
        </w:tc>
        <w:tc>
          <w:tcPr>
            <w:tcW w:w="5184" w:type="dxa"/>
          </w:tcPr>
          <w:p w14:paraId="46C6E502" w14:textId="2008D3F7" w:rsidR="00B47417" w:rsidRPr="00454674" w:rsidRDefault="00CA485E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☐ Patient volume</w:t>
            </w:r>
          </w:p>
          <w:p w14:paraId="45ECCD87" w14:textId="1466CCAE" w:rsidR="0094354C" w:rsidRPr="00454674" w:rsidRDefault="0094354C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☐ Vacancies / unfilled positions   </w:t>
            </w:r>
          </w:p>
          <w:p w14:paraId="289598AC" w14:textId="77777777" w:rsidR="0094354C" w:rsidRPr="00454674" w:rsidRDefault="0094354C" w:rsidP="0094354C">
            <w:pPr>
              <w:spacing w:after="6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☐ High workload volume</w:t>
            </w:r>
          </w:p>
          <w:p w14:paraId="09C6B0EC" w14:textId="77777777" w:rsidR="0094354C" w:rsidRPr="00454674" w:rsidRDefault="0094354C" w:rsidP="0094354C">
            <w:pPr>
              <w:spacing w:after="6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☐ Unexpected extra duties / non-core duties</w:t>
            </w:r>
          </w:p>
          <w:p w14:paraId="267E0D80" w14:textId="77777777" w:rsidR="0094354C" w:rsidRPr="00454674" w:rsidRDefault="0094354C" w:rsidP="0094354C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☐ Delays from other teams / processes   </w:t>
            </w:r>
          </w:p>
          <w:p w14:paraId="4CD8B114" w14:textId="77777777" w:rsidR="0094354C" w:rsidRPr="00454674" w:rsidRDefault="0094354C" w:rsidP="0094354C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☐ Equipment / technology issues   </w:t>
            </w:r>
          </w:p>
          <w:p w14:paraId="1E171520" w14:textId="22E040ED" w:rsidR="0094354C" w:rsidRPr="00454674" w:rsidRDefault="0094354C" w:rsidP="00050233">
            <w:pPr>
              <w:spacing w:after="6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 xml:space="preserve">☐ Orientation / training gaps   </w:t>
            </w:r>
          </w:p>
        </w:tc>
      </w:tr>
      <w:tr w:rsidR="00454674" w:rsidRPr="00454674" w14:paraId="645FC1B1" w14:textId="77777777" w:rsidTr="00AB0ED9">
        <w:trPr>
          <w:jc w:val="center"/>
        </w:trPr>
        <w:tc>
          <w:tcPr>
            <w:tcW w:w="10368" w:type="dxa"/>
            <w:gridSpan w:val="2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F162950" w14:textId="44DE7CC5" w:rsidR="00050233" w:rsidRPr="00454674" w:rsidRDefault="00050233" w:rsidP="00050233">
            <w:pPr>
              <w:spacing w:after="6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☐ Other: ___________________________________________________________________________________________________</w:t>
            </w:r>
          </w:p>
          <w:p w14:paraId="3DE9C45A" w14:textId="77777777" w:rsidR="00050233" w:rsidRPr="00454674" w:rsidRDefault="00050233" w:rsidP="00050233">
            <w:pPr>
              <w:spacing w:after="60"/>
              <w:rPr>
                <w:color w:val="auto"/>
                <w:sz w:val="20"/>
              </w:rPr>
            </w:pPr>
          </w:p>
          <w:p w14:paraId="403BC950" w14:textId="0EA56AE2" w:rsidR="00050233" w:rsidRPr="00454674" w:rsidRDefault="00050233" w:rsidP="00050233">
            <w:pPr>
              <w:spacing w:after="6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Details: ____________________________________________________________________________________________________</w:t>
            </w:r>
          </w:p>
          <w:p w14:paraId="44E6C6A7" w14:textId="1C249669" w:rsidR="00050233" w:rsidRPr="00454674" w:rsidRDefault="00050233" w:rsidP="00050233">
            <w:pPr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____________________________________________________________________________________________________________</w:t>
            </w:r>
          </w:p>
        </w:tc>
      </w:tr>
    </w:tbl>
    <w:p w14:paraId="6CE9E7A2" w14:textId="77777777" w:rsidR="00B464E6" w:rsidRPr="00454674" w:rsidRDefault="00CE25B9">
      <w:pPr>
        <w:rPr>
          <w:color w:val="auto"/>
        </w:rPr>
      </w:pPr>
      <w:r w:rsidRPr="00454674">
        <w:rPr>
          <w:b/>
          <w:color w:val="auto"/>
          <w:sz w:val="22"/>
        </w:rPr>
        <w:t xml:space="preserve">4. Impact of the workload </w:t>
      </w:r>
      <w:proofErr w:type="gramStart"/>
      <w:r w:rsidRPr="00454674">
        <w:rPr>
          <w:b/>
          <w:color w:val="auto"/>
          <w:sz w:val="22"/>
        </w:rPr>
        <w:t>concern</w:t>
      </w:r>
      <w:proofErr w:type="gramEnd"/>
    </w:p>
    <w:p w14:paraId="64681A4D" w14:textId="031196D5" w:rsidR="00B464E6" w:rsidRPr="00A65FF0" w:rsidRDefault="00CE25B9">
      <w:pPr>
        <w:rPr>
          <w:color w:val="808080" w:themeColor="background1" w:themeShade="80"/>
        </w:rPr>
      </w:pPr>
      <w:r w:rsidRPr="00A65FF0">
        <w:rPr>
          <w:i/>
          <w:color w:val="808080" w:themeColor="background1" w:themeShade="80"/>
          <w:sz w:val="19"/>
        </w:rPr>
        <w:t>Check all impacts that apply.</w:t>
      </w:r>
    </w:p>
    <w:tbl>
      <w:tblPr>
        <w:tblW w:w="10368" w:type="dxa"/>
        <w:jc w:val="center"/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454674" w:rsidRPr="00454674" w14:paraId="70094534" w14:textId="77777777" w:rsidTr="0054413C">
        <w:trPr>
          <w:trHeight w:val="1193"/>
          <w:jc w:val="center"/>
        </w:trPr>
        <w:tc>
          <w:tcPr>
            <w:tcW w:w="5184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4705A08" w14:textId="77777777" w:rsidR="00AB0ED9" w:rsidRPr="00454674" w:rsidRDefault="00AB0ED9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☐ Delay in work or service  </w:t>
            </w:r>
          </w:p>
          <w:p w14:paraId="4B295B31" w14:textId="77777777" w:rsidR="00AB0ED9" w:rsidRPr="00454674" w:rsidRDefault="00AB0ED9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☐ Missed or incomplete work  </w:t>
            </w:r>
          </w:p>
          <w:p w14:paraId="243ECF65" w14:textId="77777777" w:rsidR="00AB0ED9" w:rsidRPr="00454674" w:rsidRDefault="00AB0ED9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☐ Increased risk of error </w:t>
            </w:r>
          </w:p>
          <w:p w14:paraId="5C18C2A7" w14:textId="77777777" w:rsidR="00AB0ED9" w:rsidRPr="00454674" w:rsidRDefault="00AB0ED9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☐ Unable to take breaks</w:t>
            </w:r>
          </w:p>
          <w:p w14:paraId="6879ED11" w14:textId="04B114FD" w:rsidR="00BC482C" w:rsidRPr="00454674" w:rsidRDefault="00425F0F">
            <w:pPr>
              <w:spacing w:after="60"/>
              <w:rPr>
                <w:color w:val="auto"/>
              </w:rPr>
            </w:pPr>
            <w:r w:rsidRPr="00454674">
              <w:rPr>
                <w:color w:val="auto"/>
                <w:sz w:val="20"/>
                <w:szCs w:val="20"/>
              </w:rPr>
              <w:t>☐ Increased overtime</w:t>
            </w:r>
          </w:p>
        </w:tc>
        <w:tc>
          <w:tcPr>
            <w:tcW w:w="5184" w:type="dxa"/>
          </w:tcPr>
          <w:p w14:paraId="1E672E37" w14:textId="77777777" w:rsidR="00AB0ED9" w:rsidRPr="00454674" w:rsidRDefault="00AB0ED9" w:rsidP="00AB0ED9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☐ Patient / resident / client service affected</w:t>
            </w:r>
          </w:p>
          <w:p w14:paraId="7764BAC9" w14:textId="0E52AB16" w:rsidR="00AB0ED9" w:rsidRPr="00454674" w:rsidRDefault="00AB0ED9" w:rsidP="00AB0ED9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☐ Employee </w:t>
            </w:r>
            <w:r w:rsidR="0061434D" w:rsidRPr="00454674">
              <w:rPr>
                <w:color w:val="auto"/>
                <w:sz w:val="20"/>
              </w:rPr>
              <w:t>health and safety</w:t>
            </w:r>
            <w:r w:rsidRPr="00454674">
              <w:rPr>
                <w:color w:val="auto"/>
                <w:sz w:val="20"/>
              </w:rPr>
              <w:t xml:space="preserve"> affected</w:t>
            </w:r>
          </w:p>
          <w:p w14:paraId="5B22A53E" w14:textId="77777777" w:rsidR="00AB0ED9" w:rsidRPr="00454674" w:rsidRDefault="00AB0ED9" w:rsidP="00AB0ED9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☐ Team workload increased</w:t>
            </w:r>
          </w:p>
          <w:p w14:paraId="22076317" w14:textId="77777777" w:rsidR="00BC482C" w:rsidRPr="00454674" w:rsidRDefault="00BC482C" w:rsidP="00AB0ED9">
            <w:pPr>
              <w:spacing w:after="60"/>
              <w:rPr>
                <w:color w:val="auto"/>
                <w:sz w:val="20"/>
                <w:szCs w:val="20"/>
              </w:rPr>
            </w:pPr>
            <w:r w:rsidRPr="00454674">
              <w:rPr>
                <w:color w:val="auto"/>
                <w:sz w:val="20"/>
                <w:szCs w:val="20"/>
              </w:rPr>
              <w:t>☐ Increased stress or fatigue</w:t>
            </w:r>
          </w:p>
          <w:p w14:paraId="06B1DA1D" w14:textId="1FDA019C" w:rsidR="00C10642" w:rsidRPr="00454674" w:rsidRDefault="00C10642" w:rsidP="00AB0ED9">
            <w:pPr>
              <w:spacing w:after="60"/>
              <w:rPr>
                <w:color w:val="auto"/>
              </w:rPr>
            </w:pPr>
            <w:r w:rsidRPr="00454674">
              <w:rPr>
                <w:color w:val="auto"/>
                <w:sz w:val="20"/>
                <w:szCs w:val="20"/>
              </w:rPr>
              <w:t>☐ Delays in service or follow-up</w:t>
            </w:r>
          </w:p>
        </w:tc>
      </w:tr>
      <w:tr w:rsidR="00454674" w:rsidRPr="00454674" w14:paraId="33EDE0E4" w14:textId="77777777" w:rsidTr="0054413C">
        <w:trPr>
          <w:trHeight w:val="215"/>
          <w:jc w:val="center"/>
        </w:trPr>
        <w:tc>
          <w:tcPr>
            <w:tcW w:w="10368" w:type="dxa"/>
            <w:gridSpan w:val="2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87036A9" w14:textId="5400F7F6" w:rsidR="00A54970" w:rsidRPr="00454674" w:rsidRDefault="00AB0ED9" w:rsidP="009718EA">
            <w:pPr>
              <w:spacing w:after="6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☐ Other: ____________________________________________________________</w:t>
            </w:r>
            <w:r w:rsidR="00425F0F" w:rsidRPr="00454674">
              <w:rPr>
                <w:color w:val="auto"/>
                <w:sz w:val="20"/>
              </w:rPr>
              <w:t>_______________________________________</w:t>
            </w:r>
          </w:p>
        </w:tc>
      </w:tr>
    </w:tbl>
    <w:p w14:paraId="4D8329E2" w14:textId="10403B42" w:rsidR="00B464E6" w:rsidRPr="00454674" w:rsidRDefault="00CE25B9">
      <w:pPr>
        <w:rPr>
          <w:color w:val="auto"/>
        </w:rPr>
      </w:pPr>
      <w:r w:rsidRPr="00454674">
        <w:rPr>
          <w:b/>
          <w:color w:val="auto"/>
          <w:sz w:val="22"/>
        </w:rPr>
        <w:t>5. Examples of situations</w:t>
      </w:r>
    </w:p>
    <w:p w14:paraId="3BEA9CDE" w14:textId="34BD051D" w:rsidR="00B464E6" w:rsidRPr="00A65FF0" w:rsidRDefault="001B3862">
      <w:pPr>
        <w:rPr>
          <w:color w:val="808080" w:themeColor="background1" w:themeShade="80"/>
        </w:rPr>
      </w:pPr>
      <w:r w:rsidRPr="00A65FF0">
        <w:rPr>
          <w:i/>
          <w:color w:val="808080" w:themeColor="background1" w:themeShade="80"/>
          <w:sz w:val="19"/>
        </w:rPr>
        <w:t xml:space="preserve">Use this table to record specific </w:t>
      </w:r>
      <w:r w:rsidR="00976EB7" w:rsidRPr="00A65FF0">
        <w:rPr>
          <w:i/>
          <w:color w:val="808080" w:themeColor="background1" w:themeShade="80"/>
          <w:sz w:val="19"/>
        </w:rPr>
        <w:t xml:space="preserve">factual </w:t>
      </w:r>
      <w:r w:rsidRPr="00A65FF0">
        <w:rPr>
          <w:i/>
          <w:color w:val="808080" w:themeColor="background1" w:themeShade="80"/>
          <w:sz w:val="19"/>
        </w:rPr>
        <w:t>examples that illustrate the concern.</w:t>
      </w:r>
    </w:p>
    <w:tbl>
      <w:tblPr>
        <w:tblW w:w="103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  <w:gridCol w:w="2074"/>
      </w:tblGrid>
      <w:tr w:rsidR="00B464E6" w14:paraId="2DA9B564" w14:textId="77777777" w:rsidTr="00454674">
        <w:trPr>
          <w:tblHeader/>
          <w:jc w:val="center"/>
        </w:trPr>
        <w:tc>
          <w:tcPr>
            <w:tcW w:w="2074" w:type="dxa"/>
            <w:shd w:val="clear" w:color="auto" w:fill="F2F2F2" w:themeFill="background1" w:themeFillShade="F2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290BB5A" w14:textId="77777777" w:rsidR="00B464E6" w:rsidRPr="00454674" w:rsidRDefault="00CE25B9">
            <w:pPr>
              <w:jc w:val="center"/>
              <w:rPr>
                <w:color w:val="auto"/>
              </w:rPr>
            </w:pPr>
            <w:r w:rsidRPr="00454674">
              <w:rPr>
                <w:b/>
                <w:color w:val="auto"/>
                <w:sz w:val="19"/>
              </w:rPr>
              <w:t>Date / shift</w:t>
            </w:r>
          </w:p>
        </w:tc>
        <w:tc>
          <w:tcPr>
            <w:tcW w:w="2074" w:type="dxa"/>
            <w:shd w:val="clear" w:color="auto" w:fill="F2F2F2" w:themeFill="background1" w:themeFillShade="F2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5704934" w14:textId="77777777" w:rsidR="00B464E6" w:rsidRPr="00454674" w:rsidRDefault="00CE25B9">
            <w:pPr>
              <w:jc w:val="center"/>
              <w:rPr>
                <w:color w:val="auto"/>
              </w:rPr>
            </w:pPr>
            <w:r w:rsidRPr="00454674">
              <w:rPr>
                <w:b/>
                <w:color w:val="auto"/>
                <w:sz w:val="19"/>
              </w:rPr>
              <w:t>Situation or task</w:t>
            </w:r>
          </w:p>
        </w:tc>
        <w:tc>
          <w:tcPr>
            <w:tcW w:w="2074" w:type="dxa"/>
            <w:shd w:val="clear" w:color="auto" w:fill="F2F2F2" w:themeFill="background1" w:themeFillShade="F2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FB5441A" w14:textId="77777777" w:rsidR="00B464E6" w:rsidRPr="00454674" w:rsidRDefault="00CE25B9">
            <w:pPr>
              <w:jc w:val="center"/>
              <w:rPr>
                <w:color w:val="auto"/>
              </w:rPr>
            </w:pPr>
            <w:r w:rsidRPr="00454674">
              <w:rPr>
                <w:b/>
                <w:color w:val="auto"/>
                <w:sz w:val="19"/>
              </w:rPr>
              <w:t>What occurred</w:t>
            </w:r>
          </w:p>
        </w:tc>
        <w:tc>
          <w:tcPr>
            <w:tcW w:w="2074" w:type="dxa"/>
            <w:shd w:val="clear" w:color="auto" w:fill="F2F2F2" w:themeFill="background1" w:themeFillShade="F2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8028F29" w14:textId="77777777" w:rsidR="00B464E6" w:rsidRPr="00454674" w:rsidRDefault="00CE25B9">
            <w:pPr>
              <w:jc w:val="center"/>
              <w:rPr>
                <w:color w:val="auto"/>
              </w:rPr>
            </w:pPr>
            <w:r w:rsidRPr="00454674">
              <w:rPr>
                <w:b/>
                <w:color w:val="auto"/>
                <w:sz w:val="19"/>
              </w:rPr>
              <w:t>Immediate impact</w:t>
            </w:r>
          </w:p>
        </w:tc>
        <w:tc>
          <w:tcPr>
            <w:tcW w:w="2074" w:type="dxa"/>
            <w:shd w:val="clear" w:color="auto" w:fill="F2F2F2" w:themeFill="background1" w:themeFillShade="F2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53AD928" w14:textId="77777777" w:rsidR="00B464E6" w:rsidRPr="00454674" w:rsidRDefault="00CE25B9">
            <w:pPr>
              <w:jc w:val="center"/>
              <w:rPr>
                <w:color w:val="auto"/>
              </w:rPr>
            </w:pPr>
            <w:r w:rsidRPr="00454674">
              <w:rPr>
                <w:b/>
                <w:color w:val="auto"/>
                <w:sz w:val="19"/>
              </w:rPr>
              <w:t>Manager notified? (Y/N)</w:t>
            </w:r>
          </w:p>
        </w:tc>
      </w:tr>
      <w:tr w:rsidR="00106EA3" w14:paraId="3649770D" w14:textId="77777777" w:rsidTr="00454674">
        <w:trPr>
          <w:jc w:val="center"/>
        </w:trPr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62A07958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415C11C4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04225C28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353616BD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71330F1" w14:textId="0C987642" w:rsidR="00106EA3" w:rsidRPr="00106EA3" w:rsidRDefault="00106EA3" w:rsidP="00106EA3">
            <w:pPr>
              <w:jc w:val="center"/>
              <w:rPr>
                <w:sz w:val="20"/>
                <w:szCs w:val="24"/>
              </w:rPr>
            </w:pPr>
            <w:r w:rsidRPr="00106EA3">
              <w:rPr>
                <w:sz w:val="20"/>
                <w:szCs w:val="24"/>
              </w:rPr>
              <w:t>☐ Yes    ☐ No</w:t>
            </w:r>
          </w:p>
        </w:tc>
      </w:tr>
      <w:tr w:rsidR="00106EA3" w14:paraId="7FE4414A" w14:textId="77777777" w:rsidTr="00454674">
        <w:trPr>
          <w:jc w:val="center"/>
        </w:trPr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3B68FDF9" w14:textId="77777777" w:rsidR="00106EA3" w:rsidRDefault="00106EA3" w:rsidP="00106EA3">
            <w:r>
              <w:lastRenderedPageBreak/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45E4018A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571BDAEE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62AAC775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CB2BC07" w14:textId="4B3361EE" w:rsidR="00106EA3" w:rsidRPr="00106EA3" w:rsidRDefault="00106EA3" w:rsidP="00106EA3">
            <w:pPr>
              <w:jc w:val="center"/>
              <w:rPr>
                <w:sz w:val="20"/>
                <w:szCs w:val="24"/>
              </w:rPr>
            </w:pPr>
            <w:r w:rsidRPr="00106EA3">
              <w:rPr>
                <w:sz w:val="20"/>
                <w:szCs w:val="24"/>
              </w:rPr>
              <w:t>☐ Yes    ☐ No</w:t>
            </w:r>
          </w:p>
        </w:tc>
      </w:tr>
      <w:tr w:rsidR="00106EA3" w14:paraId="7C4A8403" w14:textId="77777777" w:rsidTr="00454674">
        <w:trPr>
          <w:jc w:val="center"/>
        </w:trPr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72A9B189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730CC622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4C19FFCF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1C7792F9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24E2E14" w14:textId="0A04E479" w:rsidR="00106EA3" w:rsidRPr="00106EA3" w:rsidRDefault="00106EA3" w:rsidP="00106EA3">
            <w:pPr>
              <w:jc w:val="center"/>
              <w:rPr>
                <w:sz w:val="20"/>
                <w:szCs w:val="24"/>
              </w:rPr>
            </w:pPr>
            <w:r w:rsidRPr="00106EA3">
              <w:rPr>
                <w:sz w:val="20"/>
                <w:szCs w:val="24"/>
              </w:rPr>
              <w:t>☐ Yes    ☐ No</w:t>
            </w:r>
          </w:p>
        </w:tc>
      </w:tr>
      <w:tr w:rsidR="00106EA3" w14:paraId="25AA89C3" w14:textId="77777777" w:rsidTr="00454674">
        <w:trPr>
          <w:jc w:val="center"/>
        </w:trPr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51B7639F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0375A069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529780DC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  <w:vAlign w:val="center"/>
          </w:tcPr>
          <w:p w14:paraId="193751EA" w14:textId="77777777" w:rsidR="00106EA3" w:rsidRDefault="00106EA3" w:rsidP="00106EA3">
            <w:r>
              <w:t xml:space="preserve"> </w:t>
            </w:r>
          </w:p>
        </w:tc>
        <w:tc>
          <w:tcPr>
            <w:tcW w:w="207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A4E3740" w14:textId="206D09BD" w:rsidR="00106EA3" w:rsidRPr="00106EA3" w:rsidRDefault="00106EA3" w:rsidP="00106EA3">
            <w:pPr>
              <w:jc w:val="center"/>
              <w:rPr>
                <w:sz w:val="20"/>
                <w:szCs w:val="24"/>
              </w:rPr>
            </w:pPr>
            <w:r w:rsidRPr="00106EA3">
              <w:rPr>
                <w:sz w:val="20"/>
                <w:szCs w:val="24"/>
              </w:rPr>
              <w:t>☐ Yes    ☐ No</w:t>
            </w:r>
          </w:p>
        </w:tc>
      </w:tr>
    </w:tbl>
    <w:p w14:paraId="1A73CCE4" w14:textId="77777777" w:rsidR="00B464E6" w:rsidRDefault="00B464E6"/>
    <w:p w14:paraId="36A41D04" w14:textId="3F1CAFFF" w:rsidR="001D582E" w:rsidRPr="0049528A" w:rsidRDefault="001D582E" w:rsidP="001D582E">
      <w:pPr>
        <w:spacing w:after="60"/>
        <w:rPr>
          <w:sz w:val="20"/>
          <w:szCs w:val="20"/>
        </w:rPr>
      </w:pPr>
      <w:r w:rsidRPr="0049528A">
        <w:rPr>
          <w:b/>
          <w:bCs/>
          <w:sz w:val="22"/>
        </w:rPr>
        <w:t>6. Proposed solutions</w:t>
      </w:r>
      <w:r w:rsidRPr="0049528A">
        <w:br/>
      </w:r>
      <w:r w:rsidRPr="0049528A">
        <w:br/>
      </w:r>
      <w:r w:rsidR="001779EA" w:rsidRPr="0049528A">
        <w:rPr>
          <w:sz w:val="20"/>
          <w:szCs w:val="20"/>
        </w:rPr>
        <w:t>What changes, supports, or solutions do you think would help address this concern? Please list up to three possible solutions to discuss with your manager.</w:t>
      </w:r>
    </w:p>
    <w:p w14:paraId="207B1D7B" w14:textId="31D53890" w:rsidR="00A84C46" w:rsidRPr="0049528A" w:rsidRDefault="00A84C46" w:rsidP="001D582E">
      <w:pPr>
        <w:spacing w:after="60"/>
        <w:rPr>
          <w:b/>
          <w:bCs/>
          <w:sz w:val="20"/>
          <w:szCs w:val="20"/>
        </w:rPr>
      </w:pPr>
      <w:r w:rsidRPr="0049528A">
        <w:rPr>
          <w:b/>
          <w:bCs/>
          <w:sz w:val="20"/>
          <w:szCs w:val="20"/>
        </w:rPr>
        <w:t>Solution 1</w:t>
      </w:r>
    </w:p>
    <w:p w14:paraId="50F9FDA4" w14:textId="77777777" w:rsidR="001D582E" w:rsidRPr="0049528A" w:rsidRDefault="001D582E" w:rsidP="001D582E">
      <w:pPr>
        <w:spacing w:after="180"/>
        <w:rPr>
          <w:color w:val="auto"/>
          <w:sz w:val="20"/>
        </w:rPr>
      </w:pPr>
      <w:r w:rsidRPr="0049528A">
        <w:rPr>
          <w:color w:val="auto"/>
          <w:sz w:val="20"/>
        </w:rPr>
        <w:t>_________________________________________________________________________________________________________</w:t>
      </w:r>
    </w:p>
    <w:p w14:paraId="21845898" w14:textId="77777777" w:rsidR="001D582E" w:rsidRPr="0049528A" w:rsidRDefault="001D582E" w:rsidP="001D582E">
      <w:pPr>
        <w:spacing w:after="180"/>
        <w:rPr>
          <w:color w:val="auto"/>
          <w:sz w:val="20"/>
        </w:rPr>
      </w:pPr>
      <w:r w:rsidRPr="0049528A">
        <w:rPr>
          <w:color w:val="auto"/>
          <w:sz w:val="20"/>
        </w:rPr>
        <w:t>_________________________________________________________________________________________________________</w:t>
      </w:r>
    </w:p>
    <w:p w14:paraId="75103533" w14:textId="4A0871B9" w:rsidR="008A0280" w:rsidRPr="0049528A" w:rsidRDefault="001D582E" w:rsidP="001D582E">
      <w:pPr>
        <w:rPr>
          <w:color w:val="auto"/>
          <w:sz w:val="20"/>
        </w:rPr>
      </w:pPr>
      <w:r w:rsidRPr="0049528A">
        <w:rPr>
          <w:color w:val="auto"/>
          <w:sz w:val="20"/>
        </w:rPr>
        <w:t>_________________________________________________________________________________________________________</w:t>
      </w:r>
    </w:p>
    <w:p w14:paraId="634A7D38" w14:textId="41C5E768" w:rsidR="00A84C46" w:rsidRPr="0049528A" w:rsidRDefault="00A84C46" w:rsidP="00A84C46">
      <w:pPr>
        <w:spacing w:after="60"/>
        <w:rPr>
          <w:b/>
          <w:bCs/>
          <w:sz w:val="20"/>
          <w:szCs w:val="20"/>
        </w:rPr>
      </w:pPr>
      <w:r w:rsidRPr="0049528A">
        <w:rPr>
          <w:b/>
          <w:bCs/>
          <w:sz w:val="20"/>
          <w:szCs w:val="20"/>
        </w:rPr>
        <w:t>Solution 2</w:t>
      </w:r>
    </w:p>
    <w:p w14:paraId="3BB2ABE7" w14:textId="77777777" w:rsidR="00A84C46" w:rsidRPr="0049528A" w:rsidRDefault="00A84C46" w:rsidP="00A84C46">
      <w:pPr>
        <w:spacing w:after="180"/>
        <w:rPr>
          <w:color w:val="auto"/>
          <w:sz w:val="20"/>
        </w:rPr>
      </w:pPr>
      <w:r w:rsidRPr="0049528A">
        <w:rPr>
          <w:color w:val="auto"/>
          <w:sz w:val="20"/>
        </w:rPr>
        <w:t>_________________________________________________________________________________________________________</w:t>
      </w:r>
    </w:p>
    <w:p w14:paraId="50799F99" w14:textId="77777777" w:rsidR="00A84C46" w:rsidRPr="0049528A" w:rsidRDefault="00A84C46" w:rsidP="00A84C46">
      <w:pPr>
        <w:spacing w:after="180"/>
        <w:rPr>
          <w:color w:val="auto"/>
          <w:sz w:val="20"/>
        </w:rPr>
      </w:pPr>
      <w:r w:rsidRPr="0049528A">
        <w:rPr>
          <w:color w:val="auto"/>
          <w:sz w:val="20"/>
        </w:rPr>
        <w:t>_________________________________________________________________________________________________________</w:t>
      </w:r>
    </w:p>
    <w:p w14:paraId="64EC92E3" w14:textId="77777777" w:rsidR="00A84C46" w:rsidRPr="0049528A" w:rsidRDefault="00A84C46" w:rsidP="00A84C46">
      <w:pPr>
        <w:rPr>
          <w:color w:val="auto"/>
          <w:sz w:val="20"/>
        </w:rPr>
      </w:pPr>
      <w:r w:rsidRPr="0049528A">
        <w:rPr>
          <w:color w:val="auto"/>
          <w:sz w:val="20"/>
        </w:rPr>
        <w:t>_________________________________________________________________________________________________________</w:t>
      </w:r>
    </w:p>
    <w:p w14:paraId="702C213D" w14:textId="432B969A" w:rsidR="00A84C46" w:rsidRPr="0049528A" w:rsidRDefault="00A84C46" w:rsidP="00A84C46">
      <w:pPr>
        <w:spacing w:after="60"/>
        <w:rPr>
          <w:b/>
          <w:bCs/>
          <w:sz w:val="20"/>
          <w:szCs w:val="20"/>
        </w:rPr>
      </w:pPr>
      <w:r w:rsidRPr="0049528A">
        <w:rPr>
          <w:b/>
          <w:bCs/>
          <w:sz w:val="20"/>
          <w:szCs w:val="20"/>
        </w:rPr>
        <w:t>Solution 3</w:t>
      </w:r>
    </w:p>
    <w:p w14:paraId="680420E9" w14:textId="77777777" w:rsidR="00A84C46" w:rsidRPr="0049528A" w:rsidRDefault="00A84C46" w:rsidP="00A84C46">
      <w:pPr>
        <w:spacing w:after="180"/>
        <w:rPr>
          <w:color w:val="auto"/>
          <w:sz w:val="20"/>
        </w:rPr>
      </w:pPr>
      <w:r w:rsidRPr="0049528A">
        <w:rPr>
          <w:color w:val="auto"/>
          <w:sz w:val="20"/>
        </w:rPr>
        <w:t>_________________________________________________________________________________________________________</w:t>
      </w:r>
    </w:p>
    <w:p w14:paraId="016F7F50" w14:textId="77777777" w:rsidR="00A84C46" w:rsidRPr="0049528A" w:rsidRDefault="00A84C46" w:rsidP="00A84C46">
      <w:pPr>
        <w:spacing w:after="180"/>
        <w:rPr>
          <w:color w:val="auto"/>
          <w:sz w:val="20"/>
        </w:rPr>
      </w:pPr>
      <w:r w:rsidRPr="0049528A">
        <w:rPr>
          <w:color w:val="auto"/>
          <w:sz w:val="20"/>
        </w:rPr>
        <w:t>_________________________________________________________________________________________________________</w:t>
      </w:r>
    </w:p>
    <w:p w14:paraId="2D73CC6C" w14:textId="77777777" w:rsidR="00A84C46" w:rsidRPr="0049528A" w:rsidRDefault="00A84C46" w:rsidP="00A84C46">
      <w:pPr>
        <w:rPr>
          <w:color w:val="auto"/>
          <w:sz w:val="20"/>
        </w:rPr>
      </w:pPr>
      <w:r w:rsidRPr="0049528A">
        <w:rPr>
          <w:color w:val="auto"/>
          <w:sz w:val="20"/>
        </w:rPr>
        <w:t>_________________________________________________________________________________________________________</w:t>
      </w:r>
    </w:p>
    <w:p w14:paraId="40FF9DA6" w14:textId="77777777" w:rsidR="008A0280" w:rsidRDefault="008A0280">
      <w:pPr>
        <w:rPr>
          <w:color w:val="auto"/>
          <w:sz w:val="20"/>
          <w:highlight w:val="yellow"/>
        </w:rPr>
      </w:pPr>
      <w:r>
        <w:rPr>
          <w:color w:val="auto"/>
          <w:sz w:val="20"/>
          <w:highlight w:val="yellow"/>
        </w:rPr>
        <w:br w:type="page"/>
      </w:r>
    </w:p>
    <w:p w14:paraId="0025ED2C" w14:textId="77777777" w:rsidR="001D582E" w:rsidRDefault="001D582E" w:rsidP="001D582E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68"/>
      </w:tblGrid>
      <w:tr w:rsidR="00B464E6" w14:paraId="2056DBB7" w14:textId="77777777" w:rsidTr="00454674">
        <w:trPr>
          <w:jc w:val="center"/>
        </w:trPr>
        <w:tc>
          <w:tcPr>
            <w:tcW w:w="10368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776D7" w14:textId="77777777" w:rsidR="00B464E6" w:rsidRDefault="00CE25B9">
            <w:r w:rsidRPr="00454674">
              <w:rPr>
                <w:b/>
                <w:color w:val="auto"/>
                <w:sz w:val="24"/>
              </w:rPr>
              <w:t>SECTION 2 — Record what was discussed and any next steps</w:t>
            </w:r>
          </w:p>
        </w:tc>
      </w:tr>
    </w:tbl>
    <w:p w14:paraId="0E98E019" w14:textId="77777777" w:rsidR="00644F2C" w:rsidRDefault="00644F2C" w:rsidP="008B68D4">
      <w:pPr>
        <w:rPr>
          <w:i/>
          <w:color w:val="808080" w:themeColor="background1" w:themeShade="80"/>
          <w:sz w:val="19"/>
          <w:szCs w:val="19"/>
        </w:rPr>
      </w:pPr>
    </w:p>
    <w:p w14:paraId="28113A8A" w14:textId="77777777" w:rsidR="00850F4C" w:rsidRPr="00850F4C" w:rsidRDefault="00850F4C" w:rsidP="00850F4C">
      <w:pPr>
        <w:rPr>
          <w:i/>
          <w:color w:val="808080" w:themeColor="background1" w:themeShade="80"/>
          <w:sz w:val="19"/>
          <w:szCs w:val="19"/>
        </w:rPr>
      </w:pPr>
      <w:r w:rsidRPr="00850F4C">
        <w:rPr>
          <w:i/>
          <w:color w:val="808080" w:themeColor="background1" w:themeShade="80"/>
          <w:sz w:val="19"/>
          <w:szCs w:val="19"/>
        </w:rPr>
        <w:t>Use this section to record what was discussed with your manager and any agreed next steps. Complete it during the meeting or as soon as possible afterward.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454674" w:rsidRPr="00454674" w14:paraId="58778BE3" w14:textId="77777777" w:rsidTr="0066341C">
        <w:trPr>
          <w:jc w:val="center"/>
        </w:trPr>
        <w:tc>
          <w:tcPr>
            <w:tcW w:w="5184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2D68351" w14:textId="7600BCF6" w:rsidR="0066341C" w:rsidRPr="00902571" w:rsidRDefault="008A0280" w:rsidP="001C7358">
            <w:pPr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</w:t>
            </w:r>
            <w:r w:rsidR="0066341C" w:rsidRPr="00902571">
              <w:rPr>
                <w:b/>
                <w:color w:val="auto"/>
                <w:sz w:val="22"/>
              </w:rPr>
              <w:t>. Meeting details</w:t>
            </w:r>
          </w:p>
          <w:p w14:paraId="6F5B901D" w14:textId="77777777" w:rsidR="00850F4C" w:rsidRDefault="0066341C" w:rsidP="001C7358">
            <w:pPr>
              <w:spacing w:after="4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Date of meeting: </w:t>
            </w:r>
          </w:p>
          <w:p w14:paraId="7A786C8D" w14:textId="15F19130" w:rsidR="0066341C" w:rsidRPr="00454674" w:rsidRDefault="0066341C" w:rsidP="001C7358">
            <w:pPr>
              <w:spacing w:after="4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__________________________________________</w:t>
            </w:r>
          </w:p>
          <w:p w14:paraId="686F6E91" w14:textId="77777777" w:rsidR="00850F4C" w:rsidRDefault="00850F4C" w:rsidP="001C7358">
            <w:pPr>
              <w:spacing w:after="40"/>
              <w:rPr>
                <w:color w:val="auto"/>
                <w:sz w:val="20"/>
              </w:rPr>
            </w:pPr>
          </w:p>
          <w:p w14:paraId="786FF25F" w14:textId="77777777" w:rsidR="00850F4C" w:rsidRDefault="0066341C" w:rsidP="001C7358">
            <w:pPr>
              <w:spacing w:after="4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Manager present: </w:t>
            </w:r>
          </w:p>
          <w:p w14:paraId="78E94AEB" w14:textId="79B2200B" w:rsidR="0066341C" w:rsidRPr="00454674" w:rsidRDefault="0066341C" w:rsidP="001C7358">
            <w:pPr>
              <w:spacing w:after="4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__________________________________________</w:t>
            </w:r>
          </w:p>
        </w:tc>
        <w:tc>
          <w:tcPr>
            <w:tcW w:w="5184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B278A0D" w14:textId="77777777" w:rsidR="00850F4C" w:rsidRDefault="0066341C" w:rsidP="001C7358">
            <w:pPr>
              <w:rPr>
                <w:b/>
                <w:color w:val="auto"/>
              </w:rPr>
            </w:pPr>
            <w:r w:rsidRPr="00454674">
              <w:rPr>
                <w:b/>
                <w:color w:val="auto"/>
              </w:rPr>
              <w:t xml:space="preserve">Other attendees: </w:t>
            </w:r>
          </w:p>
          <w:p w14:paraId="28EC074B" w14:textId="6E576E18" w:rsidR="0066341C" w:rsidRPr="00454674" w:rsidRDefault="0066341C" w:rsidP="001C7358">
            <w:pPr>
              <w:rPr>
                <w:color w:val="auto"/>
              </w:rPr>
            </w:pPr>
            <w:r w:rsidRPr="00454674">
              <w:rPr>
                <w:b/>
                <w:color w:val="auto"/>
              </w:rPr>
              <w:t>____________________________________________</w:t>
            </w:r>
          </w:p>
          <w:p w14:paraId="5794463D" w14:textId="77777777" w:rsidR="00850F4C" w:rsidRDefault="00850F4C" w:rsidP="001C7358">
            <w:pPr>
              <w:spacing w:after="40"/>
              <w:rPr>
                <w:color w:val="auto"/>
                <w:sz w:val="20"/>
              </w:rPr>
            </w:pPr>
          </w:p>
          <w:p w14:paraId="01E08DB5" w14:textId="7F46BB81" w:rsidR="0066341C" w:rsidRPr="00454674" w:rsidRDefault="0066341C" w:rsidP="001C7358">
            <w:pPr>
              <w:spacing w:after="4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Union representative present:  ☐ Yes    ☐ No</w:t>
            </w:r>
          </w:p>
          <w:p w14:paraId="081AECB2" w14:textId="77777777" w:rsidR="00850F4C" w:rsidRDefault="0066341C" w:rsidP="001C7358">
            <w:pPr>
              <w:spacing w:after="4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 xml:space="preserve">Name (if applicable): </w:t>
            </w:r>
          </w:p>
          <w:p w14:paraId="1EA91AD8" w14:textId="0BF70F8E" w:rsidR="0066341C" w:rsidRPr="00454674" w:rsidRDefault="0066341C" w:rsidP="001C7358">
            <w:pPr>
              <w:spacing w:after="4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________________________________________________</w:t>
            </w:r>
          </w:p>
        </w:tc>
      </w:tr>
    </w:tbl>
    <w:p w14:paraId="054E6495" w14:textId="570C079E" w:rsidR="00B464E6" w:rsidRPr="00454674" w:rsidRDefault="008A0280">
      <w:pPr>
        <w:rPr>
          <w:color w:val="auto"/>
        </w:rPr>
      </w:pPr>
      <w:r>
        <w:rPr>
          <w:b/>
          <w:color w:val="auto"/>
          <w:sz w:val="22"/>
        </w:rPr>
        <w:t>2</w:t>
      </w:r>
      <w:r w:rsidR="001D582E" w:rsidRPr="00454674">
        <w:rPr>
          <w:b/>
          <w:color w:val="auto"/>
          <w:sz w:val="22"/>
        </w:rPr>
        <w:t>. Summary of discussion</w:t>
      </w:r>
    </w:p>
    <w:p w14:paraId="2B756BA4" w14:textId="14AB0B54" w:rsidR="00B464E6" w:rsidRPr="00A65FF0" w:rsidRDefault="00CE25B9" w:rsidP="000A04D2">
      <w:pPr>
        <w:rPr>
          <w:color w:val="808080" w:themeColor="background1" w:themeShade="80"/>
        </w:rPr>
      </w:pPr>
      <w:r w:rsidRPr="00A65FF0">
        <w:rPr>
          <w:i/>
          <w:color w:val="808080" w:themeColor="background1" w:themeShade="80"/>
          <w:sz w:val="19"/>
        </w:rPr>
        <w:t xml:space="preserve">Summarize the main points raised by the employee and </w:t>
      </w:r>
      <w:proofErr w:type="gramStart"/>
      <w:r w:rsidRPr="00A65FF0">
        <w:rPr>
          <w:i/>
          <w:color w:val="808080" w:themeColor="background1" w:themeShade="80"/>
          <w:sz w:val="19"/>
        </w:rPr>
        <w:t>discussed</w:t>
      </w:r>
      <w:proofErr w:type="gramEnd"/>
      <w:r w:rsidRPr="00A65FF0">
        <w:rPr>
          <w:i/>
          <w:color w:val="808080" w:themeColor="background1" w:themeShade="80"/>
          <w:sz w:val="19"/>
        </w:rPr>
        <w:t xml:space="preserve"> with the manager.</w:t>
      </w:r>
      <w:r w:rsidR="000A04D2" w:rsidRPr="00A65FF0">
        <w:rPr>
          <w:i/>
          <w:color w:val="808080" w:themeColor="background1" w:themeShade="80"/>
          <w:sz w:val="19"/>
        </w:rPr>
        <w:t xml:space="preserve"> Use specific examples. Consider: What concerns were raised? What examples were discussed? What points did the manager acknowledge or question?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68"/>
      </w:tblGrid>
      <w:tr w:rsidR="00454674" w:rsidRPr="00454674" w14:paraId="26537E35" w14:textId="77777777" w:rsidTr="004C1E58">
        <w:trPr>
          <w:jc w:val="center"/>
        </w:trPr>
        <w:tc>
          <w:tcPr>
            <w:tcW w:w="10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E1D3A" w14:textId="77777777" w:rsidR="00B464E6" w:rsidRDefault="00CA1948">
            <w:pPr>
              <w:spacing w:after="18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</w:t>
            </w:r>
          </w:p>
          <w:p w14:paraId="65952904" w14:textId="11AD6495" w:rsidR="00CA1948" w:rsidRPr="008A0280" w:rsidRDefault="00CA1948">
            <w:pPr>
              <w:spacing w:after="18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</w:t>
            </w:r>
          </w:p>
        </w:tc>
      </w:tr>
    </w:tbl>
    <w:p w14:paraId="43968B70" w14:textId="57299283" w:rsidR="00B464E6" w:rsidRPr="00454674" w:rsidRDefault="008A0280" w:rsidP="008A0280">
      <w:pPr>
        <w:rPr>
          <w:color w:val="auto"/>
        </w:rPr>
      </w:pPr>
      <w:r>
        <w:rPr>
          <w:b/>
          <w:color w:val="auto"/>
          <w:sz w:val="22"/>
        </w:rPr>
        <w:t>3</w:t>
      </w:r>
      <w:r w:rsidR="001D582E" w:rsidRPr="00454674">
        <w:rPr>
          <w:b/>
          <w:color w:val="auto"/>
          <w:sz w:val="22"/>
        </w:rPr>
        <w:t>. Manager feedback / response</w:t>
      </w:r>
    </w:p>
    <w:p w14:paraId="017013BE" w14:textId="77777777" w:rsidR="00B464E6" w:rsidRPr="00A65FF0" w:rsidRDefault="00CE25B9">
      <w:pPr>
        <w:rPr>
          <w:color w:val="808080" w:themeColor="background1" w:themeShade="80"/>
        </w:rPr>
      </w:pPr>
      <w:r w:rsidRPr="00A65FF0">
        <w:rPr>
          <w:i/>
          <w:color w:val="808080" w:themeColor="background1" w:themeShade="80"/>
          <w:sz w:val="19"/>
        </w:rPr>
        <w:t>Record the manager’s response, explanation, or commitments made during the discussion.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68"/>
      </w:tblGrid>
      <w:tr w:rsidR="00454674" w:rsidRPr="00454674" w14:paraId="44D9FF3B" w14:textId="77777777" w:rsidTr="004C1E58">
        <w:trPr>
          <w:jc w:val="center"/>
        </w:trPr>
        <w:tc>
          <w:tcPr>
            <w:tcW w:w="10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ECF6" w14:textId="77777777" w:rsidR="00B464E6" w:rsidRDefault="00891F7A">
            <w:pPr>
              <w:spacing w:after="18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</w:t>
            </w:r>
          </w:p>
          <w:p w14:paraId="7D3F9877" w14:textId="77777777" w:rsidR="00891F7A" w:rsidRDefault="00891F7A">
            <w:pPr>
              <w:spacing w:after="18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</w:t>
            </w:r>
          </w:p>
          <w:p w14:paraId="0EFAC165" w14:textId="4BA10A35" w:rsidR="00891F7A" w:rsidRPr="00454674" w:rsidRDefault="00891F7A">
            <w:pPr>
              <w:spacing w:after="18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</w:t>
            </w:r>
          </w:p>
        </w:tc>
      </w:tr>
    </w:tbl>
    <w:p w14:paraId="6BD8D108" w14:textId="473E62B1" w:rsidR="00B464E6" w:rsidRPr="00454674" w:rsidRDefault="008A0280">
      <w:pPr>
        <w:rPr>
          <w:color w:val="auto"/>
        </w:rPr>
      </w:pPr>
      <w:r>
        <w:rPr>
          <w:b/>
          <w:color w:val="auto"/>
          <w:sz w:val="22"/>
        </w:rPr>
        <w:t>4</w:t>
      </w:r>
      <w:r w:rsidR="001D582E" w:rsidRPr="00454674">
        <w:rPr>
          <w:b/>
          <w:color w:val="auto"/>
          <w:sz w:val="22"/>
        </w:rPr>
        <w:t>. Actions or solutions discussed</w:t>
      </w:r>
    </w:p>
    <w:p w14:paraId="77D8043B" w14:textId="57FF5084" w:rsidR="00B464E6" w:rsidRPr="00A65FF0" w:rsidRDefault="00CE25B9" w:rsidP="00247AA3">
      <w:pPr>
        <w:rPr>
          <w:color w:val="808080" w:themeColor="background1" w:themeShade="80"/>
        </w:rPr>
      </w:pPr>
      <w:r w:rsidRPr="00A65FF0">
        <w:rPr>
          <w:i/>
          <w:color w:val="808080" w:themeColor="background1" w:themeShade="80"/>
          <w:sz w:val="19"/>
        </w:rPr>
        <w:t>List any actions discussed</w:t>
      </w:r>
      <w:r w:rsidR="004C1E58" w:rsidRPr="00A65FF0">
        <w:rPr>
          <w:i/>
          <w:color w:val="808080" w:themeColor="background1" w:themeShade="80"/>
          <w:sz w:val="19"/>
        </w:rPr>
        <w:t xml:space="preserve">. </w:t>
      </w:r>
      <w:r w:rsidR="00247AA3" w:rsidRPr="00A65FF0">
        <w:rPr>
          <w:i/>
          <w:color w:val="808080" w:themeColor="background1" w:themeShade="80"/>
          <w:sz w:val="19"/>
        </w:rPr>
        <w:t>What actions were agreed to? Who is responsible for each action? When will each action be completed or reviewed?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B464E6" w14:paraId="6E0B8E62" w14:textId="77777777" w:rsidTr="00454674">
        <w:trPr>
          <w:tblHeader/>
          <w:jc w:val="center"/>
        </w:trPr>
        <w:tc>
          <w:tcPr>
            <w:tcW w:w="3456" w:type="dxa"/>
            <w:shd w:val="clear" w:color="auto" w:fill="F2F2F2" w:themeFill="background1" w:themeFillShade="F2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35275407" w14:textId="2E46316B" w:rsidR="00B464E6" w:rsidRPr="00454674" w:rsidRDefault="00E83B6B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19"/>
              </w:rPr>
              <w:t xml:space="preserve">Agreed </w:t>
            </w:r>
            <w:r w:rsidRPr="00454674">
              <w:rPr>
                <w:b/>
                <w:color w:val="auto"/>
                <w:sz w:val="19"/>
              </w:rPr>
              <w:t>Action</w:t>
            </w:r>
          </w:p>
        </w:tc>
        <w:tc>
          <w:tcPr>
            <w:tcW w:w="3456" w:type="dxa"/>
            <w:shd w:val="clear" w:color="auto" w:fill="F2F2F2" w:themeFill="background1" w:themeFillShade="F2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40CF6F7A" w14:textId="77777777" w:rsidR="00B464E6" w:rsidRPr="00454674" w:rsidRDefault="00CE25B9">
            <w:pPr>
              <w:jc w:val="center"/>
              <w:rPr>
                <w:color w:val="auto"/>
              </w:rPr>
            </w:pPr>
            <w:r w:rsidRPr="00454674">
              <w:rPr>
                <w:b/>
                <w:color w:val="auto"/>
                <w:sz w:val="19"/>
              </w:rPr>
              <w:t>Who is responsible</w:t>
            </w:r>
          </w:p>
        </w:tc>
        <w:tc>
          <w:tcPr>
            <w:tcW w:w="3456" w:type="dxa"/>
            <w:shd w:val="clear" w:color="auto" w:fill="F2F2F2" w:themeFill="background1" w:themeFillShade="F2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70F47A7A" w14:textId="77777777" w:rsidR="00B464E6" w:rsidRPr="00454674" w:rsidRDefault="00CE25B9">
            <w:pPr>
              <w:jc w:val="center"/>
              <w:rPr>
                <w:color w:val="auto"/>
              </w:rPr>
            </w:pPr>
            <w:r w:rsidRPr="00454674">
              <w:rPr>
                <w:b/>
                <w:color w:val="auto"/>
                <w:sz w:val="19"/>
              </w:rPr>
              <w:t>Target date</w:t>
            </w:r>
          </w:p>
        </w:tc>
      </w:tr>
      <w:tr w:rsidR="00B464E6" w14:paraId="0683D06B" w14:textId="77777777" w:rsidTr="00454674">
        <w:trPr>
          <w:jc w:val="center"/>
        </w:trPr>
        <w:tc>
          <w:tcPr>
            <w:tcW w:w="3456" w:type="dxa"/>
            <w:tcMar>
              <w:top w:w="150" w:type="dxa"/>
              <w:left w:w="80" w:type="dxa"/>
              <w:bottom w:w="150" w:type="dxa"/>
              <w:right w:w="80" w:type="dxa"/>
            </w:tcMar>
          </w:tcPr>
          <w:p w14:paraId="4C622D60" w14:textId="77777777" w:rsidR="00B464E6" w:rsidRDefault="00CE25B9">
            <w:r>
              <w:t xml:space="preserve"> </w:t>
            </w:r>
          </w:p>
        </w:tc>
        <w:tc>
          <w:tcPr>
            <w:tcW w:w="3456" w:type="dxa"/>
            <w:tcMar>
              <w:top w:w="150" w:type="dxa"/>
              <w:left w:w="80" w:type="dxa"/>
              <w:bottom w:w="150" w:type="dxa"/>
              <w:right w:w="80" w:type="dxa"/>
            </w:tcMar>
          </w:tcPr>
          <w:p w14:paraId="6D73ABBE" w14:textId="77777777" w:rsidR="00B464E6" w:rsidRDefault="00CE25B9">
            <w:r>
              <w:t xml:space="preserve"> </w:t>
            </w:r>
          </w:p>
        </w:tc>
        <w:tc>
          <w:tcPr>
            <w:tcW w:w="3456" w:type="dxa"/>
            <w:tcMar>
              <w:top w:w="150" w:type="dxa"/>
              <w:left w:w="80" w:type="dxa"/>
              <w:bottom w:w="150" w:type="dxa"/>
              <w:right w:w="80" w:type="dxa"/>
            </w:tcMar>
          </w:tcPr>
          <w:p w14:paraId="09907922" w14:textId="77777777" w:rsidR="00B464E6" w:rsidRDefault="00CE25B9">
            <w:r>
              <w:t xml:space="preserve"> </w:t>
            </w:r>
          </w:p>
        </w:tc>
      </w:tr>
      <w:tr w:rsidR="00B464E6" w14:paraId="3BA90487" w14:textId="77777777" w:rsidTr="00454674">
        <w:trPr>
          <w:jc w:val="center"/>
        </w:trPr>
        <w:tc>
          <w:tcPr>
            <w:tcW w:w="3456" w:type="dxa"/>
            <w:tcMar>
              <w:top w:w="150" w:type="dxa"/>
              <w:left w:w="80" w:type="dxa"/>
              <w:bottom w:w="150" w:type="dxa"/>
              <w:right w:w="80" w:type="dxa"/>
            </w:tcMar>
          </w:tcPr>
          <w:p w14:paraId="09DF3BCB" w14:textId="77777777" w:rsidR="00B464E6" w:rsidRDefault="00CE25B9">
            <w:r>
              <w:t xml:space="preserve"> </w:t>
            </w:r>
          </w:p>
        </w:tc>
        <w:tc>
          <w:tcPr>
            <w:tcW w:w="3456" w:type="dxa"/>
            <w:tcMar>
              <w:top w:w="150" w:type="dxa"/>
              <w:left w:w="80" w:type="dxa"/>
              <w:bottom w:w="150" w:type="dxa"/>
              <w:right w:w="80" w:type="dxa"/>
            </w:tcMar>
          </w:tcPr>
          <w:p w14:paraId="54058096" w14:textId="77777777" w:rsidR="00B464E6" w:rsidRDefault="00CE25B9">
            <w:r>
              <w:t xml:space="preserve"> </w:t>
            </w:r>
          </w:p>
        </w:tc>
        <w:tc>
          <w:tcPr>
            <w:tcW w:w="3456" w:type="dxa"/>
            <w:tcMar>
              <w:top w:w="150" w:type="dxa"/>
              <w:left w:w="80" w:type="dxa"/>
              <w:bottom w:w="150" w:type="dxa"/>
              <w:right w:w="80" w:type="dxa"/>
            </w:tcMar>
          </w:tcPr>
          <w:p w14:paraId="7222C9EA" w14:textId="77777777" w:rsidR="00B464E6" w:rsidRDefault="00CE25B9">
            <w:r>
              <w:t xml:space="preserve"> </w:t>
            </w:r>
          </w:p>
        </w:tc>
      </w:tr>
      <w:tr w:rsidR="00B464E6" w14:paraId="3614EFFB" w14:textId="77777777" w:rsidTr="00454674">
        <w:trPr>
          <w:jc w:val="center"/>
        </w:trPr>
        <w:tc>
          <w:tcPr>
            <w:tcW w:w="3456" w:type="dxa"/>
            <w:tcMar>
              <w:top w:w="150" w:type="dxa"/>
              <w:left w:w="80" w:type="dxa"/>
              <w:bottom w:w="150" w:type="dxa"/>
              <w:right w:w="80" w:type="dxa"/>
            </w:tcMar>
          </w:tcPr>
          <w:p w14:paraId="5E1F85E2" w14:textId="77777777" w:rsidR="00B464E6" w:rsidRDefault="00CE25B9">
            <w:r>
              <w:t xml:space="preserve"> </w:t>
            </w:r>
          </w:p>
        </w:tc>
        <w:tc>
          <w:tcPr>
            <w:tcW w:w="3456" w:type="dxa"/>
            <w:tcMar>
              <w:top w:w="150" w:type="dxa"/>
              <w:left w:w="80" w:type="dxa"/>
              <w:bottom w:w="150" w:type="dxa"/>
              <w:right w:w="80" w:type="dxa"/>
            </w:tcMar>
          </w:tcPr>
          <w:p w14:paraId="7A601CF1" w14:textId="77777777" w:rsidR="00B464E6" w:rsidRDefault="00CE25B9">
            <w:r>
              <w:t xml:space="preserve"> </w:t>
            </w:r>
          </w:p>
        </w:tc>
        <w:tc>
          <w:tcPr>
            <w:tcW w:w="3456" w:type="dxa"/>
            <w:tcMar>
              <w:top w:w="150" w:type="dxa"/>
              <w:left w:w="80" w:type="dxa"/>
              <w:bottom w:w="150" w:type="dxa"/>
              <w:right w:w="80" w:type="dxa"/>
            </w:tcMar>
          </w:tcPr>
          <w:p w14:paraId="544354B1" w14:textId="77777777" w:rsidR="00B464E6" w:rsidRDefault="00CE25B9">
            <w:r>
              <w:t xml:space="preserve"> </w:t>
            </w:r>
          </w:p>
        </w:tc>
      </w:tr>
    </w:tbl>
    <w:p w14:paraId="5C473651" w14:textId="77777777" w:rsidR="00B464E6" w:rsidRDefault="00B464E6"/>
    <w:tbl>
      <w:tblPr>
        <w:tblW w:w="10368" w:type="dxa"/>
        <w:jc w:val="center"/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454674" w:rsidRPr="00454674" w14:paraId="54012419" w14:textId="77777777" w:rsidTr="009D2E05">
        <w:trPr>
          <w:jc w:val="center"/>
        </w:trPr>
        <w:tc>
          <w:tcPr>
            <w:tcW w:w="5184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2FB9BDE" w14:textId="69C53CA4" w:rsidR="00B464E6" w:rsidRPr="00454674" w:rsidRDefault="008A0280">
            <w:pPr>
              <w:rPr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CE25B9" w:rsidRPr="00454674">
              <w:rPr>
                <w:b/>
                <w:color w:val="auto"/>
              </w:rPr>
              <w:t>. Follow-up timeline</w:t>
            </w:r>
          </w:p>
          <w:p w14:paraId="79975056" w14:textId="3978E00C" w:rsidR="00B464E6" w:rsidRPr="00454674" w:rsidRDefault="00CE25B9">
            <w:pPr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Follow-up date</w:t>
            </w:r>
            <w:r w:rsidR="00643CC3">
              <w:rPr>
                <w:color w:val="auto"/>
                <w:sz w:val="20"/>
              </w:rPr>
              <w:t>, if required</w:t>
            </w:r>
            <w:r w:rsidRPr="00454674">
              <w:rPr>
                <w:color w:val="auto"/>
                <w:sz w:val="20"/>
              </w:rPr>
              <w:t>: ________________________________________</w:t>
            </w:r>
          </w:p>
        </w:tc>
        <w:tc>
          <w:tcPr>
            <w:tcW w:w="5184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CF1F864" w14:textId="77777777" w:rsidR="00B464E6" w:rsidRPr="00454674" w:rsidRDefault="00CE25B9">
            <w:pPr>
              <w:rPr>
                <w:color w:val="auto"/>
              </w:rPr>
            </w:pPr>
            <w:r w:rsidRPr="00454674">
              <w:rPr>
                <w:color w:val="auto"/>
              </w:rPr>
              <w:t xml:space="preserve"> </w:t>
            </w:r>
          </w:p>
          <w:p w14:paraId="29D2E5A1" w14:textId="77777777" w:rsidR="00B464E6" w:rsidRPr="00454674" w:rsidRDefault="00CE25B9">
            <w:pPr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Timeline / next steps: _________________________________</w:t>
            </w:r>
          </w:p>
          <w:p w14:paraId="1553E055" w14:textId="77777777" w:rsidR="000A40CE" w:rsidRDefault="000A40CE">
            <w:pPr>
              <w:rPr>
                <w:color w:val="auto"/>
                <w:sz w:val="20"/>
              </w:rPr>
            </w:pPr>
          </w:p>
          <w:p w14:paraId="1AC0080A" w14:textId="602C0F4D" w:rsidR="00B464E6" w:rsidRPr="00454674" w:rsidRDefault="00CE25B9">
            <w:pPr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 xml:space="preserve">Further </w:t>
            </w:r>
            <w:proofErr w:type="gramStart"/>
            <w:r w:rsidRPr="00454674">
              <w:rPr>
                <w:color w:val="auto"/>
                <w:sz w:val="20"/>
              </w:rPr>
              <w:t>meeting</w:t>
            </w:r>
            <w:proofErr w:type="gramEnd"/>
            <w:r w:rsidRPr="00454674">
              <w:rPr>
                <w:color w:val="auto"/>
                <w:sz w:val="20"/>
              </w:rPr>
              <w:t xml:space="preserve"> needed?  ☐ Yes   ☐ No</w:t>
            </w:r>
          </w:p>
        </w:tc>
      </w:tr>
      <w:tr w:rsidR="009D2E05" w:rsidRPr="00454674" w14:paraId="0896A62D" w14:textId="77777777" w:rsidTr="009D2E05">
        <w:trPr>
          <w:jc w:val="center"/>
        </w:trPr>
        <w:tc>
          <w:tcPr>
            <w:tcW w:w="5184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39A08EB" w14:textId="77777777" w:rsidR="000A40CE" w:rsidRDefault="009D2E05">
            <w:pPr>
              <w:rPr>
                <w:sz w:val="20"/>
                <w:szCs w:val="20"/>
              </w:rPr>
            </w:pPr>
            <w:r w:rsidRPr="009D2E05">
              <w:rPr>
                <w:sz w:val="20"/>
                <w:szCs w:val="20"/>
              </w:rPr>
              <w:t xml:space="preserve">How follow-up will occur:  □ Meeting   □ Email   □ Other </w:t>
            </w:r>
          </w:p>
          <w:p w14:paraId="4F80FE87" w14:textId="717EAC04" w:rsidR="009D2E05" w:rsidRPr="009D2E05" w:rsidRDefault="009D2E05">
            <w:pPr>
              <w:rPr>
                <w:b/>
                <w:color w:val="auto"/>
                <w:sz w:val="20"/>
                <w:szCs w:val="20"/>
              </w:rPr>
            </w:pPr>
            <w:r w:rsidRPr="009D2E05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5184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165243D" w14:textId="77777777" w:rsidR="000A40CE" w:rsidRDefault="009D2E05">
            <w:pPr>
              <w:rPr>
                <w:sz w:val="20"/>
                <w:szCs w:val="20"/>
              </w:rPr>
            </w:pPr>
            <w:r w:rsidRPr="009D2E05">
              <w:rPr>
                <w:sz w:val="20"/>
                <w:szCs w:val="20"/>
              </w:rPr>
              <w:t xml:space="preserve">Person responsible for follow-up: </w:t>
            </w:r>
          </w:p>
          <w:p w14:paraId="22B15856" w14:textId="6754F5C3" w:rsidR="009D2E05" w:rsidRPr="009D2E05" w:rsidRDefault="009D2E0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9D2E05">
              <w:rPr>
                <w:sz w:val="20"/>
                <w:szCs w:val="20"/>
              </w:rPr>
              <w:t>_________________________________________</w:t>
            </w:r>
            <w:r>
              <w:rPr>
                <w:sz w:val="20"/>
                <w:szCs w:val="20"/>
              </w:rPr>
              <w:t>____________</w:t>
            </w:r>
          </w:p>
        </w:tc>
      </w:tr>
      <w:tr w:rsidR="000A40CE" w:rsidRPr="00454674" w14:paraId="69D5C4AF" w14:textId="77777777" w:rsidTr="009D2E05">
        <w:trPr>
          <w:jc w:val="center"/>
        </w:trPr>
        <w:tc>
          <w:tcPr>
            <w:tcW w:w="5184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0EEB76A" w14:textId="77777777" w:rsidR="000A40CE" w:rsidRPr="009D2E05" w:rsidRDefault="000A40CE">
            <w:pPr>
              <w:rPr>
                <w:sz w:val="20"/>
                <w:szCs w:val="20"/>
              </w:rPr>
            </w:pPr>
          </w:p>
        </w:tc>
        <w:tc>
          <w:tcPr>
            <w:tcW w:w="5184" w:type="dxa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0FF365F" w14:textId="77777777" w:rsidR="000A40CE" w:rsidRPr="009D2E05" w:rsidRDefault="000A40CE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9D2E05" w14:paraId="1C3D7222" w14:textId="77777777" w:rsidTr="009D2E05">
        <w:tc>
          <w:tcPr>
            <w:tcW w:w="10358" w:type="dxa"/>
            <w:shd w:val="clear" w:color="auto" w:fill="F2F2F2" w:themeFill="background1" w:themeFillShade="F2"/>
          </w:tcPr>
          <w:p w14:paraId="012D4F80" w14:textId="0B39793F" w:rsidR="009D2E05" w:rsidRDefault="008A0280" w:rsidP="009D2E05">
            <w:pPr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6</w:t>
            </w:r>
            <w:r w:rsidR="009D2E05" w:rsidRPr="00454674">
              <w:rPr>
                <w:b/>
                <w:color w:val="auto"/>
                <w:sz w:val="22"/>
              </w:rPr>
              <w:t>. Outcome of the discussion and documentation</w:t>
            </w:r>
          </w:p>
          <w:p w14:paraId="18366B4E" w14:textId="77777777" w:rsidR="009D2E05" w:rsidRPr="00454674" w:rsidRDefault="009D2E05" w:rsidP="009D2E05">
            <w:pPr>
              <w:rPr>
                <w:color w:val="auto"/>
              </w:rPr>
            </w:pPr>
          </w:p>
          <w:p w14:paraId="424F882A" w14:textId="77777777" w:rsidR="009D2E05" w:rsidRPr="00E80BEB" w:rsidRDefault="009D2E05" w:rsidP="009D2E05">
            <w:pPr>
              <w:rPr>
                <w:b/>
                <w:color w:val="auto"/>
                <w:sz w:val="20"/>
              </w:rPr>
            </w:pPr>
            <w:r w:rsidRPr="00E80BEB">
              <w:rPr>
                <w:b/>
                <w:color w:val="auto"/>
                <w:sz w:val="20"/>
              </w:rPr>
              <w:t>Outcome of the discussion</w:t>
            </w:r>
          </w:p>
          <w:p w14:paraId="00662C35" w14:textId="77777777" w:rsidR="009D2E05" w:rsidRPr="00E80BEB" w:rsidRDefault="009D2E05" w:rsidP="009D2E05">
            <w:pPr>
              <w:rPr>
                <w:color w:val="auto"/>
              </w:rPr>
            </w:pPr>
          </w:p>
          <w:p w14:paraId="0027829D" w14:textId="77777777" w:rsidR="009D2E05" w:rsidRPr="00E80BEB" w:rsidRDefault="009D2E05" w:rsidP="009D2E05">
            <w:pPr>
              <w:spacing w:after="40"/>
              <w:rPr>
                <w:color w:val="auto"/>
              </w:rPr>
            </w:pPr>
            <w:r w:rsidRPr="00E80BEB">
              <w:rPr>
                <w:color w:val="auto"/>
                <w:sz w:val="20"/>
              </w:rPr>
              <w:t>☐ Concern resolved</w:t>
            </w:r>
          </w:p>
          <w:p w14:paraId="05802E51" w14:textId="195AB73D" w:rsidR="004053E4" w:rsidRPr="00897875" w:rsidRDefault="00EF2F4F" w:rsidP="004053E4">
            <w:pPr>
              <w:rPr>
                <w:b/>
                <w:color w:val="124E66"/>
                <w:sz w:val="22"/>
                <w:szCs w:val="20"/>
              </w:rPr>
            </w:pPr>
            <w:r w:rsidRPr="00E80BEB">
              <w:rPr>
                <w:sz w:val="20"/>
                <w:szCs w:val="20"/>
              </w:rPr>
              <w:t xml:space="preserve">□ </w:t>
            </w:r>
            <w:r w:rsidR="00F970BC" w:rsidRPr="00E80BEB">
              <w:rPr>
                <w:sz w:val="20"/>
                <w:szCs w:val="20"/>
              </w:rPr>
              <w:t xml:space="preserve">Concern not resolved — </w:t>
            </w:r>
            <w:r w:rsidR="004053E4" w:rsidRPr="00E80BEB">
              <w:rPr>
                <w:sz w:val="20"/>
                <w:szCs w:val="20"/>
              </w:rPr>
              <w:t>proceed with a formal workload review process through the Workload Concern Reporting Tool on the HSAA website.</w:t>
            </w:r>
          </w:p>
          <w:p w14:paraId="0FAA1715" w14:textId="217D8915" w:rsidR="00EF2F4F" w:rsidRDefault="00EF2F4F" w:rsidP="009D2E05">
            <w:pPr>
              <w:rPr>
                <w:sz w:val="20"/>
                <w:szCs w:val="20"/>
              </w:rPr>
            </w:pPr>
          </w:p>
          <w:p w14:paraId="11CEE830" w14:textId="77777777" w:rsidR="00F970BC" w:rsidRDefault="00F970BC" w:rsidP="009D2E05">
            <w:pPr>
              <w:rPr>
                <w:b/>
                <w:color w:val="auto"/>
                <w:sz w:val="20"/>
              </w:rPr>
            </w:pPr>
          </w:p>
          <w:p w14:paraId="4F230059" w14:textId="7ABF3C71" w:rsidR="009D2E05" w:rsidRPr="00454674" w:rsidRDefault="009D2E05" w:rsidP="009D2E05">
            <w:pPr>
              <w:rPr>
                <w:color w:val="auto"/>
              </w:rPr>
            </w:pPr>
            <w:r w:rsidRPr="00454674">
              <w:rPr>
                <w:b/>
                <w:color w:val="auto"/>
                <w:sz w:val="20"/>
              </w:rPr>
              <w:t>Documentation checklist</w:t>
            </w:r>
          </w:p>
          <w:p w14:paraId="3AE3D456" w14:textId="77777777" w:rsidR="00F970BC" w:rsidRDefault="00F970BC" w:rsidP="009D2E05">
            <w:pPr>
              <w:spacing w:after="40"/>
              <w:rPr>
                <w:color w:val="auto"/>
                <w:sz w:val="20"/>
              </w:rPr>
            </w:pPr>
          </w:p>
          <w:p w14:paraId="0CD141AC" w14:textId="49AE32E8" w:rsidR="009D2E05" w:rsidRPr="00454674" w:rsidRDefault="009D2E05" w:rsidP="009D2E05">
            <w:pPr>
              <w:spacing w:after="4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 xml:space="preserve">☐ Employee kept a copy of this </w:t>
            </w:r>
            <w:r w:rsidR="007A7771">
              <w:rPr>
                <w:color w:val="auto"/>
                <w:sz w:val="20"/>
              </w:rPr>
              <w:t>checklist</w:t>
            </w:r>
          </w:p>
          <w:p w14:paraId="58ADBD21" w14:textId="7DD72577" w:rsidR="009D2E05" w:rsidRPr="00425364" w:rsidRDefault="009D2E05" w:rsidP="00425364">
            <w:pPr>
              <w:spacing w:after="4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☐ Supporting documents attached, if applicable (for example: schedules, emails, notes, workload records, or incident documentation)</w:t>
            </w:r>
          </w:p>
        </w:tc>
      </w:tr>
    </w:tbl>
    <w:p w14:paraId="711B7E99" w14:textId="77777777" w:rsidR="009D2E05" w:rsidRPr="00454674" w:rsidRDefault="009D2E05">
      <w:pPr>
        <w:rPr>
          <w:color w:val="auto"/>
        </w:rPr>
      </w:pPr>
    </w:p>
    <w:p w14:paraId="3981FC1F" w14:textId="77777777" w:rsidR="00B464E6" w:rsidRPr="00454674" w:rsidRDefault="00CE25B9">
      <w:pPr>
        <w:rPr>
          <w:color w:val="auto"/>
        </w:rPr>
      </w:pPr>
      <w:r w:rsidRPr="00454674">
        <w:rPr>
          <w:b/>
          <w:color w:val="auto"/>
          <w:sz w:val="22"/>
        </w:rPr>
        <w:t>Additional notes</w:t>
      </w:r>
    </w:p>
    <w:p w14:paraId="4AB20448" w14:textId="488F7F3E" w:rsidR="00B464E6" w:rsidRPr="00A65FF0" w:rsidRDefault="00DE222B">
      <w:pPr>
        <w:rPr>
          <w:color w:val="808080" w:themeColor="background1" w:themeShade="80"/>
        </w:rPr>
      </w:pPr>
      <w:r w:rsidRPr="00A65FF0">
        <w:rPr>
          <w:i/>
          <w:color w:val="808080" w:themeColor="background1" w:themeShade="80"/>
          <w:sz w:val="19"/>
        </w:rPr>
        <w:t>Record any other relevant details, documents referenced, or follow-up information.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68"/>
      </w:tblGrid>
      <w:tr w:rsidR="00454674" w:rsidRPr="00454674" w14:paraId="433A4659" w14:textId="77777777" w:rsidTr="00DE222B">
        <w:trPr>
          <w:jc w:val="center"/>
        </w:trPr>
        <w:tc>
          <w:tcPr>
            <w:tcW w:w="103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D510" w14:textId="77777777" w:rsidR="00B464E6" w:rsidRDefault="00F31822">
            <w:pPr>
              <w:spacing w:after="18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</w:t>
            </w:r>
          </w:p>
          <w:p w14:paraId="06B468A7" w14:textId="77777777" w:rsidR="00F31822" w:rsidRDefault="00F31822">
            <w:pPr>
              <w:spacing w:after="180"/>
              <w:rPr>
                <w:color w:val="auto"/>
                <w:sz w:val="20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</w:t>
            </w:r>
          </w:p>
          <w:p w14:paraId="16A140A9" w14:textId="0B9B86EB" w:rsidR="00F31822" w:rsidRPr="00454674" w:rsidRDefault="00F31822">
            <w:pPr>
              <w:spacing w:after="180"/>
              <w:rPr>
                <w:color w:val="auto"/>
              </w:rPr>
            </w:pPr>
            <w:r w:rsidRPr="00454674">
              <w:rPr>
                <w:color w:val="auto"/>
                <w:sz w:val="20"/>
              </w:rPr>
              <w:t>_________________________________________________________________________________________________________</w:t>
            </w:r>
          </w:p>
        </w:tc>
      </w:tr>
    </w:tbl>
    <w:p w14:paraId="2DA98B97" w14:textId="77777777" w:rsidR="00B464E6" w:rsidRPr="00454674" w:rsidRDefault="00B464E6">
      <w:pPr>
        <w:rPr>
          <w:color w:val="auto"/>
        </w:rPr>
      </w:pPr>
    </w:p>
    <w:sectPr w:rsidR="00B464E6" w:rsidRPr="00454674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ED37" w14:textId="77777777" w:rsidR="005B5936" w:rsidRDefault="005B5936">
      <w:pPr>
        <w:spacing w:after="0" w:line="240" w:lineRule="auto"/>
      </w:pPr>
      <w:r>
        <w:separator/>
      </w:r>
    </w:p>
  </w:endnote>
  <w:endnote w:type="continuationSeparator" w:id="0">
    <w:p w14:paraId="46E5471A" w14:textId="77777777" w:rsidR="005B5936" w:rsidRDefault="005B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20750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02CB52E" w14:textId="0C9235D4" w:rsidR="00897875" w:rsidRPr="00897875" w:rsidRDefault="00897875">
        <w:pPr>
          <w:pStyle w:val="Footer"/>
          <w:jc w:val="center"/>
          <w:rPr>
            <w:sz w:val="18"/>
            <w:szCs w:val="18"/>
          </w:rPr>
        </w:pPr>
        <w:r w:rsidRPr="00897875">
          <w:rPr>
            <w:sz w:val="18"/>
            <w:szCs w:val="18"/>
          </w:rPr>
          <w:fldChar w:fldCharType="begin"/>
        </w:r>
        <w:r w:rsidRPr="00897875">
          <w:rPr>
            <w:sz w:val="18"/>
            <w:szCs w:val="18"/>
          </w:rPr>
          <w:instrText xml:space="preserve"> PAGE   \* MERGEFORMAT </w:instrText>
        </w:r>
        <w:r w:rsidRPr="00897875">
          <w:rPr>
            <w:sz w:val="18"/>
            <w:szCs w:val="18"/>
          </w:rPr>
          <w:fldChar w:fldCharType="separate"/>
        </w:r>
        <w:r w:rsidRPr="00897875">
          <w:rPr>
            <w:noProof/>
            <w:sz w:val="18"/>
            <w:szCs w:val="18"/>
          </w:rPr>
          <w:t>2</w:t>
        </w:r>
        <w:r w:rsidRPr="00897875">
          <w:rPr>
            <w:noProof/>
            <w:sz w:val="18"/>
            <w:szCs w:val="18"/>
          </w:rPr>
          <w:fldChar w:fldCharType="end"/>
        </w:r>
      </w:p>
    </w:sdtContent>
  </w:sdt>
  <w:p w14:paraId="4CAA83EA" w14:textId="77777777" w:rsidR="00897875" w:rsidRDefault="00897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41EA" w14:textId="77777777" w:rsidR="005B5936" w:rsidRDefault="005B5936">
      <w:pPr>
        <w:spacing w:after="0" w:line="240" w:lineRule="auto"/>
      </w:pPr>
      <w:r>
        <w:separator/>
      </w:r>
    </w:p>
  </w:footnote>
  <w:footnote w:type="continuationSeparator" w:id="0">
    <w:p w14:paraId="209C9E9B" w14:textId="77777777" w:rsidR="005B5936" w:rsidRDefault="005B5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0D0960"/>
    <w:multiLevelType w:val="hybridMultilevel"/>
    <w:tmpl w:val="12F81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F1AAA"/>
    <w:multiLevelType w:val="hybridMultilevel"/>
    <w:tmpl w:val="2096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2352">
    <w:abstractNumId w:val="8"/>
  </w:num>
  <w:num w:numId="2" w16cid:durableId="789664643">
    <w:abstractNumId w:val="6"/>
  </w:num>
  <w:num w:numId="3" w16cid:durableId="1955088442">
    <w:abstractNumId w:val="5"/>
  </w:num>
  <w:num w:numId="4" w16cid:durableId="169299098">
    <w:abstractNumId w:val="4"/>
  </w:num>
  <w:num w:numId="5" w16cid:durableId="1187207006">
    <w:abstractNumId w:val="7"/>
  </w:num>
  <w:num w:numId="6" w16cid:durableId="993527042">
    <w:abstractNumId w:val="3"/>
  </w:num>
  <w:num w:numId="7" w16cid:durableId="1060446337">
    <w:abstractNumId w:val="2"/>
  </w:num>
  <w:num w:numId="8" w16cid:durableId="1418868493">
    <w:abstractNumId w:val="1"/>
  </w:num>
  <w:num w:numId="9" w16cid:durableId="1370061375">
    <w:abstractNumId w:val="0"/>
  </w:num>
  <w:num w:numId="10" w16cid:durableId="1657683337">
    <w:abstractNumId w:val="10"/>
  </w:num>
  <w:num w:numId="11" w16cid:durableId="1286889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5CD"/>
    <w:rsid w:val="00034616"/>
    <w:rsid w:val="00050233"/>
    <w:rsid w:val="0006063C"/>
    <w:rsid w:val="000A04D2"/>
    <w:rsid w:val="000A40CE"/>
    <w:rsid w:val="000C69BF"/>
    <w:rsid w:val="000D6FB0"/>
    <w:rsid w:val="000E6E06"/>
    <w:rsid w:val="00106EA3"/>
    <w:rsid w:val="0012095A"/>
    <w:rsid w:val="0015074B"/>
    <w:rsid w:val="00164B71"/>
    <w:rsid w:val="001779EA"/>
    <w:rsid w:val="001B3862"/>
    <w:rsid w:val="001B6B92"/>
    <w:rsid w:val="001C3D39"/>
    <w:rsid w:val="001D582E"/>
    <w:rsid w:val="00235C32"/>
    <w:rsid w:val="00247AA3"/>
    <w:rsid w:val="0025630D"/>
    <w:rsid w:val="00261AA6"/>
    <w:rsid w:val="00261FF6"/>
    <w:rsid w:val="002704F1"/>
    <w:rsid w:val="0029639D"/>
    <w:rsid w:val="002E5D0C"/>
    <w:rsid w:val="002F6E61"/>
    <w:rsid w:val="00326F90"/>
    <w:rsid w:val="003776F1"/>
    <w:rsid w:val="003976EA"/>
    <w:rsid w:val="003A214D"/>
    <w:rsid w:val="003C3028"/>
    <w:rsid w:val="003D04A2"/>
    <w:rsid w:val="004053E4"/>
    <w:rsid w:val="004106B6"/>
    <w:rsid w:val="00425364"/>
    <w:rsid w:val="00425F0F"/>
    <w:rsid w:val="00435703"/>
    <w:rsid w:val="00441494"/>
    <w:rsid w:val="00454674"/>
    <w:rsid w:val="004560D0"/>
    <w:rsid w:val="0049528A"/>
    <w:rsid w:val="004C1E58"/>
    <w:rsid w:val="004D0271"/>
    <w:rsid w:val="004E0196"/>
    <w:rsid w:val="004E3657"/>
    <w:rsid w:val="004F01EC"/>
    <w:rsid w:val="004F2D84"/>
    <w:rsid w:val="005171A4"/>
    <w:rsid w:val="0054413C"/>
    <w:rsid w:val="00564859"/>
    <w:rsid w:val="005B5936"/>
    <w:rsid w:val="0061434D"/>
    <w:rsid w:val="00626246"/>
    <w:rsid w:val="00643CC3"/>
    <w:rsid w:val="00644F2C"/>
    <w:rsid w:val="0066341C"/>
    <w:rsid w:val="00685E4D"/>
    <w:rsid w:val="006B3D52"/>
    <w:rsid w:val="006D0C07"/>
    <w:rsid w:val="006D6A94"/>
    <w:rsid w:val="007202B2"/>
    <w:rsid w:val="007320FA"/>
    <w:rsid w:val="00756452"/>
    <w:rsid w:val="007566E1"/>
    <w:rsid w:val="007A0E98"/>
    <w:rsid w:val="007A2DB4"/>
    <w:rsid w:val="007A4AB1"/>
    <w:rsid w:val="007A562D"/>
    <w:rsid w:val="007A7771"/>
    <w:rsid w:val="007C6E25"/>
    <w:rsid w:val="00803585"/>
    <w:rsid w:val="00812FB1"/>
    <w:rsid w:val="00835A91"/>
    <w:rsid w:val="00850F4C"/>
    <w:rsid w:val="00887EAF"/>
    <w:rsid w:val="00891F7A"/>
    <w:rsid w:val="00897875"/>
    <w:rsid w:val="008A0280"/>
    <w:rsid w:val="008A16BE"/>
    <w:rsid w:val="008A6C52"/>
    <w:rsid w:val="008B68D4"/>
    <w:rsid w:val="008F302A"/>
    <w:rsid w:val="00902571"/>
    <w:rsid w:val="00934791"/>
    <w:rsid w:val="00940D13"/>
    <w:rsid w:val="0094354C"/>
    <w:rsid w:val="00964916"/>
    <w:rsid w:val="009718EA"/>
    <w:rsid w:val="00976EB7"/>
    <w:rsid w:val="00983284"/>
    <w:rsid w:val="009D2E05"/>
    <w:rsid w:val="00A251B0"/>
    <w:rsid w:val="00A54970"/>
    <w:rsid w:val="00A65FF0"/>
    <w:rsid w:val="00A84C46"/>
    <w:rsid w:val="00AA1D8D"/>
    <w:rsid w:val="00AB0ED9"/>
    <w:rsid w:val="00AB2C2D"/>
    <w:rsid w:val="00B22E41"/>
    <w:rsid w:val="00B30DD8"/>
    <w:rsid w:val="00B464E6"/>
    <w:rsid w:val="00B47417"/>
    <w:rsid w:val="00B47730"/>
    <w:rsid w:val="00B619F8"/>
    <w:rsid w:val="00B76F68"/>
    <w:rsid w:val="00B854A7"/>
    <w:rsid w:val="00BC482C"/>
    <w:rsid w:val="00C10642"/>
    <w:rsid w:val="00C11F0A"/>
    <w:rsid w:val="00C238FE"/>
    <w:rsid w:val="00C25D5C"/>
    <w:rsid w:val="00C704C3"/>
    <w:rsid w:val="00C75F3B"/>
    <w:rsid w:val="00CA1948"/>
    <w:rsid w:val="00CA485E"/>
    <w:rsid w:val="00CB0664"/>
    <w:rsid w:val="00CE25B9"/>
    <w:rsid w:val="00CF14E5"/>
    <w:rsid w:val="00D32570"/>
    <w:rsid w:val="00D560F4"/>
    <w:rsid w:val="00D5626C"/>
    <w:rsid w:val="00D73012"/>
    <w:rsid w:val="00D8228D"/>
    <w:rsid w:val="00D92531"/>
    <w:rsid w:val="00DB0039"/>
    <w:rsid w:val="00DE222B"/>
    <w:rsid w:val="00DF23F2"/>
    <w:rsid w:val="00E07BD6"/>
    <w:rsid w:val="00E6758C"/>
    <w:rsid w:val="00E80BEB"/>
    <w:rsid w:val="00E83B6B"/>
    <w:rsid w:val="00EA2737"/>
    <w:rsid w:val="00EF2F4F"/>
    <w:rsid w:val="00F31822"/>
    <w:rsid w:val="00F33A47"/>
    <w:rsid w:val="00F52006"/>
    <w:rsid w:val="00F758AA"/>
    <w:rsid w:val="00F970BC"/>
    <w:rsid w:val="00FA35D1"/>
    <w:rsid w:val="00FA7B58"/>
    <w:rsid w:val="00FB0A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9BD44"/>
  <w14:defaultImageDpi w14:val="300"/>
  <w15:docId w15:val="{31883DCD-EE8E-4EA0-BBEB-BDD1C696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color w:val="1F2933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5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D5C"/>
    <w:rPr>
      <w:rFonts w:ascii="Aptos" w:hAnsi="Aptos"/>
      <w:color w:val="1F29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D5C"/>
    <w:rPr>
      <w:rFonts w:ascii="Aptos" w:hAnsi="Aptos"/>
      <w:b/>
      <w:bCs/>
      <w:color w:val="1F29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DF3E5B161E848BEEFE17EB964D599" ma:contentTypeVersion="19" ma:contentTypeDescription="Create a new document." ma:contentTypeScope="" ma:versionID="d151b7f2fe40c4b4a762889225782395">
  <xsd:schema xmlns:xsd="http://www.w3.org/2001/XMLSchema" xmlns:xs="http://www.w3.org/2001/XMLSchema" xmlns:p="http://schemas.microsoft.com/office/2006/metadata/properties" xmlns:ns2="707d95c2-d944-406f-bba8-4c58dde896a7" xmlns:ns3="23f8a906-e4c4-41b8-90f6-d94cc6209460" targetNamespace="http://schemas.microsoft.com/office/2006/metadata/properties" ma:root="true" ma:fieldsID="d1028506676862a8993cc9e162c298d0" ns2:_="" ns3:_="">
    <xsd:import namespace="707d95c2-d944-406f-bba8-4c58dde896a7"/>
    <xsd:import namespace="23f8a906-e4c4-41b8-90f6-d94cc620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95c2-d944-406f-bba8-4c58dde89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60a84-7c34-4189-9b13-c6c40009c2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8a906-e4c4-41b8-90f6-d94cc6209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e3bf9d-e5d6-4152-b1ee-0855dc147f12}" ma:internalName="TaxCatchAll" ma:showField="CatchAllData" ma:web="23f8a906-e4c4-41b8-90f6-d94cc620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8a906-e4c4-41b8-90f6-d94cc6209460" xsi:nil="true"/>
    <lcf76f155ced4ddcb4097134ff3c332f xmlns="707d95c2-d944-406f-bba8-4c58dde89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A4977-7F81-4368-BFF3-F5A12ECCE006}"/>
</file>

<file path=customXml/itemProps3.xml><?xml version="1.0" encoding="utf-8"?>
<ds:datastoreItem xmlns:ds="http://schemas.openxmlformats.org/officeDocument/2006/customXml" ds:itemID="{479433FA-9D7E-419E-B708-63B517B6A8EB}"/>
</file>

<file path=customXml/itemProps4.xml><?xml version="1.0" encoding="utf-8"?>
<ds:datastoreItem xmlns:ds="http://schemas.openxmlformats.org/officeDocument/2006/customXml" ds:itemID="{458DCFE0-5259-4549-8721-2F0CDB1F6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763</Words>
  <Characters>7058</Characters>
  <Application>Microsoft Office Word</Application>
  <DocSecurity>4</DocSecurity>
  <Lines>220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Ray Geldreich</cp:lastModifiedBy>
  <cp:revision>2</cp:revision>
  <dcterms:created xsi:type="dcterms:W3CDTF">2026-03-17T19:56:00Z</dcterms:created>
  <dcterms:modified xsi:type="dcterms:W3CDTF">2026-03-17T19:56:00Z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0x0101001ECDF3E5B161E848BEEFE17EB964D599</vt:lpwstr>
  </property>
</Properties>
</file>